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C5CC" w14:textId="26098ADD" w:rsidR="00F01E9A" w:rsidRPr="00387FC4" w:rsidRDefault="00F01E9A" w:rsidP="00F01E9A">
      <w:pPr>
        <w:ind w:right="-2"/>
        <w:jc w:val="center"/>
        <w:rPr>
          <w:rFonts w:ascii="Times New Roman" w:eastAsia="Times New Roman" w:hAnsi="Times New Roman"/>
          <w:b/>
          <w:bCs/>
          <w:sz w:val="16"/>
          <w:szCs w:val="16"/>
        </w:rPr>
      </w:pPr>
      <w:r w:rsidRPr="00387FC4">
        <w:rPr>
          <w:rFonts w:ascii="Times New Roman" w:eastAsia="Times New Roman" w:hAnsi="Times New Roman"/>
          <w:b/>
          <w:bCs/>
          <w:i/>
          <w:sz w:val="16"/>
          <w:szCs w:val="16"/>
        </w:rPr>
        <w:t>Cerere de transfer pentru restrângere de activitate/ pretransfer consimţit între unităţi de învăţământ / modificarea repartizării pe perioada viabilității postului/modificarea încadrării</w:t>
      </w:r>
    </w:p>
    <w:p w14:paraId="2F17FCCD"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Nr. ___________ /_______2026</w:t>
      </w:r>
    </w:p>
    <w:p w14:paraId="464A0835" w14:textId="77777777" w:rsidR="00F01E9A" w:rsidRPr="00312558" w:rsidRDefault="00F01E9A" w:rsidP="00F01E9A">
      <w:pPr>
        <w:spacing w:after="0" w:line="240" w:lineRule="auto"/>
        <w:ind w:right="-2"/>
        <w:jc w:val="right"/>
        <w:rPr>
          <w:rFonts w:ascii="Times New Roman" w:eastAsia="Times New Roman" w:hAnsi="Times New Roman"/>
          <w:sz w:val="16"/>
          <w:szCs w:val="16"/>
        </w:rPr>
      </w:pPr>
    </w:p>
    <w:p w14:paraId="2129BAE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Unitatea de învăţământ______________________</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Avizat Oficiul Juridic __________________</w:t>
      </w:r>
    </w:p>
    <w:p w14:paraId="58F363F1"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Judeţul (sectorul)___________________________</w:t>
      </w:r>
    </w:p>
    <w:p w14:paraId="0C4DE75A" w14:textId="77777777" w:rsidR="00F01E9A" w:rsidRPr="00312558" w:rsidRDefault="00F01E9A" w:rsidP="00F01E9A">
      <w:pPr>
        <w:spacing w:after="0" w:line="240" w:lineRule="auto"/>
        <w:ind w:right="-2"/>
        <w:jc w:val="both"/>
        <w:rPr>
          <w:rFonts w:ascii="Times New Roman" w:eastAsia="Times New Roman" w:hAnsi="Times New Roman"/>
          <w:sz w:val="16"/>
          <w:szCs w:val="16"/>
          <w:vertAlign w:val="superscript"/>
        </w:rPr>
      </w:pPr>
      <w:r w:rsidRPr="00312558">
        <w:rPr>
          <w:rFonts w:ascii="Times New Roman" w:eastAsia="Times New Roman" w:hAnsi="Times New Roman"/>
          <w:sz w:val="16"/>
          <w:szCs w:val="16"/>
        </w:rPr>
        <w:t>Se certifică exactitatea datelor</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Inspector şcolar managementul resurselor umane</w:t>
      </w:r>
    </w:p>
    <w:p w14:paraId="23B11029"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t>DIRECTOR,</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p>
    <w:p w14:paraId="5AC5ABAA"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L.S.____________________________</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Prof. (Numele şi prenumele)____________________________</w:t>
      </w:r>
    </w:p>
    <w:p w14:paraId="6C57907E"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(Numele şi prenumele)</w:t>
      </w:r>
    </w:p>
    <w:p w14:paraId="764F15A6"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52FE8674" w14:textId="77777777" w:rsidR="00F01E9A" w:rsidRPr="00312558" w:rsidRDefault="00F01E9A" w:rsidP="00F01E9A">
      <w:pPr>
        <w:spacing w:after="0" w:line="240" w:lineRule="auto"/>
        <w:ind w:right="-2"/>
        <w:jc w:val="center"/>
        <w:rPr>
          <w:rFonts w:ascii="Times New Roman" w:eastAsia="Times New Roman" w:hAnsi="Times New Roman"/>
          <w:sz w:val="16"/>
          <w:szCs w:val="16"/>
        </w:rPr>
      </w:pPr>
      <w:r w:rsidRPr="00312558">
        <w:rPr>
          <w:rFonts w:ascii="Times New Roman" w:eastAsia="Times New Roman" w:hAnsi="Times New Roman"/>
          <w:sz w:val="16"/>
          <w:szCs w:val="16"/>
        </w:rPr>
        <w:t xml:space="preserve">Domnule Inspector Şcolar General, </w:t>
      </w:r>
    </w:p>
    <w:p w14:paraId="0978E171" w14:textId="77777777" w:rsidR="00F01E9A" w:rsidRPr="00312558" w:rsidRDefault="00F01E9A" w:rsidP="00F01E9A">
      <w:pPr>
        <w:spacing w:after="0" w:line="240" w:lineRule="auto"/>
        <w:ind w:right="-2"/>
        <w:jc w:val="center"/>
        <w:rPr>
          <w:rFonts w:ascii="Times New Roman" w:eastAsia="Times New Roman" w:hAnsi="Times New Roman"/>
          <w:sz w:val="16"/>
          <w:szCs w:val="16"/>
        </w:rPr>
      </w:pPr>
    </w:p>
    <w:p w14:paraId="7D6D6298"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b/>
        <w:t>Subsemnatul(a) (inclusiv iniţiala tatălui), ___________________________________________________________________________, numele anterior _____________________________, fiul/ fiica lui ___________________ și _____________________, născut(ă) la data de ___________________, titular(ă)/ debutant(ă) prevăzut la art. 24 alin. (4)</w:t>
      </w:r>
      <w:r w:rsidRPr="00312558">
        <w:rPr>
          <w:rFonts w:ascii="Times New Roman" w:eastAsia="Times New Roman" w:hAnsi="Times New Roman"/>
          <w:sz w:val="18"/>
          <w:szCs w:val="18"/>
        </w:rPr>
        <w:t xml:space="preserve"> </w:t>
      </w:r>
      <w:r w:rsidRPr="00312558">
        <w:rPr>
          <w:rFonts w:ascii="Times New Roman" w:eastAsia="Times New Roman" w:hAnsi="Times New Roman"/>
          <w:sz w:val="16"/>
          <w:szCs w:val="16"/>
        </w:rPr>
        <w:t>din metodologie /repartizat(ă) pe perioada viabilității postului/ încadrat(ă) pe(la) postul (catedra) de _______________________________________________________________________________________________ de la (unitatea/ unităţile  de învăţământ) _____________________________________________________________________________________________________________________________________________________________________________________________________________________________________________________________________, localitatea  _______________________________________________, judeţul (sectorul)_____________________, vă rog să-mi aprobaţi transferul pentru restrângere de activitate/ pretransferul consimţit între unităţi de învăţământ/ modificarea repartizării pe perioada viabilității/ modificarea încadrării</w:t>
      </w:r>
      <w:r w:rsidRPr="00312558">
        <w:rPr>
          <w:rFonts w:ascii="Times New Roman" w:eastAsia="Times New Roman" w:hAnsi="Times New Roman"/>
          <w:i/>
          <w:sz w:val="14"/>
          <w:szCs w:val="14"/>
          <w:vertAlign w:val="superscript"/>
        </w:rPr>
        <w:t>*</w:t>
      </w:r>
      <w:r w:rsidRPr="00312558">
        <w:rPr>
          <w:rFonts w:ascii="Times New Roman" w:eastAsia="Times New Roman" w:hAnsi="Times New Roman"/>
          <w:sz w:val="16"/>
          <w:szCs w:val="16"/>
        </w:rPr>
        <w:t>, începând cu data de 1 septembrie 2026 pe (la) un post (o catedră) publicat(ă) vacant(ă) de _________________________________________________________________________</w:t>
      </w:r>
    </w:p>
    <w:p w14:paraId="686C6A69"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__________________________________________________________________________________________________________________________________, </w:t>
      </w:r>
    </w:p>
    <w:p w14:paraId="223B2E77"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având în vedere că în anul şcolar 2026-2027 la unitatea (unităţile) de învăţământ la care funcţionez ca titular(ă)/ debutant(ă) prevăzut la art. 24 alin. (4)</w:t>
      </w:r>
      <w:r w:rsidRPr="00312558">
        <w:rPr>
          <w:rFonts w:ascii="Times New Roman" w:eastAsia="Times New Roman" w:hAnsi="Times New Roman"/>
          <w:sz w:val="18"/>
          <w:szCs w:val="18"/>
        </w:rPr>
        <w:t xml:space="preserve"> </w:t>
      </w:r>
      <w:r w:rsidRPr="00312558">
        <w:rPr>
          <w:rFonts w:ascii="Times New Roman" w:eastAsia="Times New Roman" w:hAnsi="Times New Roman"/>
          <w:sz w:val="16"/>
          <w:szCs w:val="16"/>
        </w:rPr>
        <w:t xml:space="preserve">din metodologie/ repartizat(ă) pe perioada viabilității postului/ încadrat(ă)  voi avea un număr de ___________ ore pe săptămână în încadrare, cu domiciliul în localitatea _______________________________________________________, judeţul (sectorul) ___________________, str. ______________________________________ nr. ________, bl. _________, ap. _________, TELEFON: ____________________, conform actului de identitate _______seria ___nr. ________ eliberat de ____________________________________. </w:t>
      </w:r>
    </w:p>
    <w:p w14:paraId="5372496C"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627784EE" w14:textId="77777777" w:rsidR="00F01E9A" w:rsidRPr="00312558" w:rsidRDefault="00F01E9A" w:rsidP="00F01E9A">
      <w:pPr>
        <w:spacing w:after="0" w:line="240" w:lineRule="auto"/>
        <w:ind w:right="-2"/>
        <w:jc w:val="both"/>
        <w:rPr>
          <w:rFonts w:ascii="Times New Roman" w:eastAsia="Times New Roman" w:hAnsi="Times New Roman"/>
          <w:b/>
          <w:sz w:val="16"/>
          <w:szCs w:val="16"/>
        </w:rPr>
      </w:pPr>
      <w:r w:rsidRPr="00312558">
        <w:rPr>
          <w:rFonts w:ascii="Times New Roman" w:eastAsia="Times New Roman" w:hAnsi="Times New Roman"/>
          <w:sz w:val="16"/>
          <w:szCs w:val="16"/>
        </w:rPr>
        <w:t xml:space="preserve">      </w:t>
      </w:r>
      <w:r w:rsidRPr="00312558">
        <w:rPr>
          <w:rFonts w:ascii="Times New Roman" w:eastAsia="Times New Roman" w:hAnsi="Times New Roman"/>
          <w:b/>
          <w:sz w:val="16"/>
          <w:szCs w:val="16"/>
        </w:rPr>
        <w:t>COD NUMERIC PERSONAL:</w:t>
      </w:r>
    </w:p>
    <w:tbl>
      <w:tblPr>
        <w:tblW w:w="3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
        <w:gridCol w:w="307"/>
        <w:gridCol w:w="307"/>
        <w:gridCol w:w="307"/>
        <w:gridCol w:w="307"/>
        <w:gridCol w:w="308"/>
        <w:gridCol w:w="307"/>
        <w:gridCol w:w="307"/>
        <w:gridCol w:w="307"/>
        <w:gridCol w:w="308"/>
        <w:gridCol w:w="307"/>
        <w:gridCol w:w="307"/>
        <w:gridCol w:w="307"/>
      </w:tblGrid>
      <w:tr w:rsidR="00F01E9A" w:rsidRPr="00312558" w14:paraId="4CD3A7F2" w14:textId="77777777" w:rsidTr="00EA5421">
        <w:trPr>
          <w:trHeight w:val="273"/>
          <w:jc w:val="center"/>
        </w:trPr>
        <w:tc>
          <w:tcPr>
            <w:tcW w:w="307" w:type="dxa"/>
          </w:tcPr>
          <w:p w14:paraId="1E33905B"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3B35AA22"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14CCA13D"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09524E32"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358E8E02"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8" w:type="dxa"/>
          </w:tcPr>
          <w:p w14:paraId="38EAC542"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219E4959"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5070A30A"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0C2B89F5"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8" w:type="dxa"/>
          </w:tcPr>
          <w:p w14:paraId="7D582EE0"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3B0B5464"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3CB15479"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c>
          <w:tcPr>
            <w:tcW w:w="307" w:type="dxa"/>
          </w:tcPr>
          <w:p w14:paraId="7A027F1E" w14:textId="77777777" w:rsidR="00F01E9A" w:rsidRPr="00312558" w:rsidRDefault="00F01E9A" w:rsidP="00EA5421">
            <w:pPr>
              <w:pBdr>
                <w:top w:val="nil"/>
                <w:left w:val="nil"/>
                <w:bottom w:val="nil"/>
                <w:right w:val="nil"/>
                <w:between w:val="nil"/>
              </w:pBdr>
              <w:spacing w:after="0" w:line="240" w:lineRule="auto"/>
              <w:ind w:right="-2"/>
              <w:jc w:val="center"/>
              <w:rPr>
                <w:rFonts w:ascii="Tahoma" w:eastAsia="Tahoma" w:hAnsi="Tahoma" w:cs="Tahoma"/>
                <w:sz w:val="28"/>
                <w:szCs w:val="28"/>
              </w:rPr>
            </w:pPr>
          </w:p>
        </w:tc>
      </w:tr>
    </w:tbl>
    <w:p w14:paraId="6EDEC71A"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738928A1"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Menţionez următoarele:</w:t>
      </w:r>
    </w:p>
    <w:p w14:paraId="6FE88FD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 Sunt absolvent(ă) al(a) (Univ., Academiei, Institutului, I.P.-3 ani, Colegiului, Şc. de maiştri, Şc. postliceale, Lic. ped.) __________________ ______________________________________________________________________________________________________ Facultatea ___________________ ______________________________________________________________________________________________, cu durata studiilor de ______ani (curs zi; seral; frecvenţă redusă; fără frecvenţă; învăţământ la distanţă), promoţia ________, nivelul studiilor (medii, postliceale, universitare de scurtă durată, ciclul I de studii universitare de licenţă, universitare de lungă durată)_____________________________________________ cu media la examenul de stat (licenţă)/ absolvire ______, cu specializările ______________________________________________________________________________________________________________________ _________________________________________________________________________________________________________________________________</w:t>
      </w:r>
      <w:r w:rsidRPr="00312558">
        <w:rPr>
          <w:rFonts w:ascii="Times New Roman" w:eastAsia="Times New Roman" w:hAnsi="Times New Roman"/>
          <w:sz w:val="16"/>
          <w:szCs w:val="16"/>
          <w:vertAlign w:val="superscript"/>
        </w:rPr>
        <w:t>(1)</w:t>
      </w:r>
      <w:r w:rsidRPr="00312558">
        <w:rPr>
          <w:rFonts w:ascii="Times New Roman" w:eastAsia="Times New Roman" w:hAnsi="Times New Roman"/>
          <w:sz w:val="16"/>
          <w:szCs w:val="16"/>
        </w:rPr>
        <w:t>.</w:t>
      </w:r>
    </w:p>
    <w:p w14:paraId="47E20AFC" w14:textId="77777777" w:rsidR="00F01E9A" w:rsidRPr="00312558" w:rsidRDefault="00F01E9A" w:rsidP="00F01E9A">
      <w:pPr>
        <w:spacing w:after="0" w:line="240" w:lineRule="auto"/>
        <w:ind w:right="-2"/>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                                                                                                                                                                                                                                               P ____,_____</w:t>
      </w:r>
    </w:p>
    <w:p w14:paraId="45CC3918"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46B7158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După absolvirea învăţământului universitar de lungă durată/ciclului II de studii universitare de masterat am absolvit:</w:t>
      </w:r>
    </w:p>
    <w:p w14:paraId="78C0A9C9" w14:textId="77777777" w:rsidR="00F01E9A" w:rsidRPr="00312558" w:rsidRDefault="00F01E9A" w:rsidP="00F01E9A">
      <w:pPr>
        <w:pStyle w:val="ListParagraph"/>
        <w:numPr>
          <w:ilvl w:val="0"/>
          <w:numId w:val="103"/>
        </w:numPr>
        <w:tabs>
          <w:tab w:val="left" w:pos="240"/>
          <w:tab w:val="left" w:pos="567"/>
        </w:tabs>
        <w:ind w:left="432" w:hanging="144"/>
        <w:jc w:val="both"/>
        <w:rPr>
          <w:sz w:val="16"/>
          <w:szCs w:val="16"/>
        </w:rPr>
      </w:pPr>
      <w:r w:rsidRPr="00312558">
        <w:rPr>
          <w:sz w:val="16"/>
          <w:szCs w:val="16"/>
        </w:rPr>
        <w:t>Facultatea ___________________________________________________, cu durata studiilor de ______ani (curs zi; seral; frecvenţă redusă; fără frecvenţă; învăţământ la distanţă), promoţia ____________, cu media la examenul de stat (licenţă)/absolvire______________, cu specializarea ___________________ _____________________________________________________________________________________________________________________________</w:t>
      </w:r>
    </w:p>
    <w:p w14:paraId="123E7F81" w14:textId="77777777" w:rsidR="00F01E9A" w:rsidRPr="00312558" w:rsidRDefault="00F01E9A" w:rsidP="00F01E9A">
      <w:pPr>
        <w:pStyle w:val="ListParagraph"/>
        <w:tabs>
          <w:tab w:val="left" w:pos="240"/>
          <w:tab w:val="left" w:pos="567"/>
        </w:tabs>
        <w:ind w:left="432"/>
        <w:jc w:val="right"/>
        <w:rPr>
          <w:sz w:val="16"/>
          <w:szCs w:val="16"/>
        </w:rPr>
      </w:pPr>
      <w:r w:rsidRPr="00312558">
        <w:rPr>
          <w:sz w:val="16"/>
          <w:szCs w:val="16"/>
        </w:rPr>
        <w:t>P ____,_____</w:t>
      </w:r>
    </w:p>
    <w:p w14:paraId="02AE3888" w14:textId="77777777" w:rsidR="00F01E9A" w:rsidRPr="00312558" w:rsidRDefault="00F01E9A" w:rsidP="00F01E9A">
      <w:pPr>
        <w:pStyle w:val="ListParagraph"/>
        <w:numPr>
          <w:ilvl w:val="0"/>
          <w:numId w:val="103"/>
        </w:numPr>
        <w:tabs>
          <w:tab w:val="left" w:pos="240"/>
          <w:tab w:val="left" w:pos="567"/>
        </w:tabs>
        <w:ind w:left="432" w:hanging="144"/>
        <w:jc w:val="both"/>
        <w:rPr>
          <w:sz w:val="16"/>
          <w:szCs w:val="16"/>
        </w:rPr>
      </w:pPr>
      <w:r w:rsidRPr="00312558">
        <w:rPr>
          <w:sz w:val="16"/>
          <w:szCs w:val="16"/>
        </w:rPr>
        <w:t xml:space="preserve">Studii postuniversitare de specializare cu durata de _____semestre  ______________________________________________                             </w:t>
      </w:r>
    </w:p>
    <w:p w14:paraId="70BB6383" w14:textId="77777777" w:rsidR="00F01E9A" w:rsidRPr="00312558" w:rsidRDefault="00F01E9A" w:rsidP="00F01E9A">
      <w:pPr>
        <w:tabs>
          <w:tab w:val="left" w:pos="567"/>
        </w:tabs>
        <w:spacing w:after="0" w:line="240" w:lineRule="auto"/>
        <w:ind w:right="-2" w:hanging="436"/>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         P ____,_____</w:t>
      </w:r>
    </w:p>
    <w:p w14:paraId="5FE59BF1" w14:textId="77777777" w:rsidR="00F01E9A" w:rsidRPr="00312558" w:rsidRDefault="00F01E9A" w:rsidP="00F01E9A">
      <w:pPr>
        <w:pStyle w:val="ListParagraph"/>
        <w:numPr>
          <w:ilvl w:val="0"/>
          <w:numId w:val="107"/>
        </w:numPr>
        <w:tabs>
          <w:tab w:val="left" w:pos="567"/>
        </w:tabs>
        <w:ind w:left="432" w:hanging="144"/>
        <w:rPr>
          <w:sz w:val="16"/>
          <w:szCs w:val="16"/>
        </w:rPr>
      </w:pPr>
      <w:r w:rsidRPr="00312558">
        <w:rPr>
          <w:sz w:val="16"/>
          <w:szCs w:val="16"/>
        </w:rPr>
        <w:t>Studii academice postuniversitare cu</w:t>
      </w:r>
      <w:r w:rsidRPr="00312558">
        <w:rPr>
          <w:sz w:val="16"/>
          <w:szCs w:val="16"/>
          <w:vertAlign w:val="superscript"/>
        </w:rPr>
        <w:t xml:space="preserve"> </w:t>
      </w:r>
      <w:r w:rsidRPr="00312558">
        <w:rPr>
          <w:sz w:val="16"/>
          <w:szCs w:val="16"/>
        </w:rPr>
        <w:t>durata de _____semestre __________________________________________________</w:t>
      </w:r>
      <w:r w:rsidRPr="00312558">
        <w:rPr>
          <w:sz w:val="16"/>
          <w:szCs w:val="16"/>
        </w:rPr>
        <w:tab/>
        <w:t xml:space="preserve">                             </w:t>
      </w:r>
    </w:p>
    <w:p w14:paraId="069C46FE" w14:textId="77777777" w:rsidR="00F01E9A" w:rsidRPr="00312558" w:rsidRDefault="00F01E9A" w:rsidP="00F01E9A">
      <w:pPr>
        <w:tabs>
          <w:tab w:val="left" w:pos="567"/>
        </w:tabs>
        <w:spacing w:after="0" w:line="240" w:lineRule="auto"/>
        <w:ind w:right="-2" w:hanging="436"/>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 P ____,_____</w:t>
      </w:r>
    </w:p>
    <w:p w14:paraId="345C3AF7" w14:textId="77777777" w:rsidR="00F01E9A" w:rsidRPr="00312558" w:rsidRDefault="00F01E9A" w:rsidP="00F01E9A">
      <w:pPr>
        <w:pStyle w:val="ListParagraph"/>
        <w:numPr>
          <w:ilvl w:val="0"/>
          <w:numId w:val="107"/>
        </w:numPr>
        <w:tabs>
          <w:tab w:val="left" w:pos="240"/>
          <w:tab w:val="left" w:pos="567"/>
        </w:tabs>
        <w:ind w:left="432" w:hanging="144"/>
        <w:jc w:val="both"/>
        <w:rPr>
          <w:sz w:val="16"/>
          <w:szCs w:val="16"/>
        </w:rPr>
      </w:pPr>
      <w:r w:rsidRPr="00312558">
        <w:rPr>
          <w:sz w:val="16"/>
          <w:szCs w:val="16"/>
        </w:rPr>
        <w:t>Studii aprofundate de specialitate cu durata de _____semestre __________________________________________________</w:t>
      </w:r>
      <w:r w:rsidRPr="00312558">
        <w:rPr>
          <w:sz w:val="16"/>
          <w:szCs w:val="16"/>
        </w:rPr>
        <w:tab/>
        <w:t xml:space="preserve">                             </w:t>
      </w:r>
    </w:p>
    <w:p w14:paraId="514EF484" w14:textId="77777777" w:rsidR="00F01E9A" w:rsidRPr="00312558" w:rsidRDefault="00F01E9A" w:rsidP="00F01E9A">
      <w:pPr>
        <w:tabs>
          <w:tab w:val="left" w:pos="567"/>
        </w:tabs>
        <w:spacing w:after="0" w:line="240" w:lineRule="auto"/>
        <w:ind w:right="-2" w:hanging="436"/>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 P ____,_____</w:t>
      </w:r>
    </w:p>
    <w:p w14:paraId="5D073D2D" w14:textId="77777777" w:rsidR="00F01E9A" w:rsidRPr="00312558" w:rsidRDefault="00F01E9A" w:rsidP="00F01E9A">
      <w:pPr>
        <w:pStyle w:val="ListParagraph"/>
        <w:numPr>
          <w:ilvl w:val="0"/>
          <w:numId w:val="107"/>
        </w:numPr>
        <w:tabs>
          <w:tab w:val="left" w:pos="240"/>
          <w:tab w:val="left" w:pos="567"/>
        </w:tabs>
        <w:ind w:left="432" w:hanging="144"/>
        <w:jc w:val="both"/>
        <w:rPr>
          <w:sz w:val="16"/>
          <w:szCs w:val="16"/>
        </w:rPr>
      </w:pPr>
      <w:r w:rsidRPr="00312558">
        <w:rPr>
          <w:sz w:val="16"/>
          <w:szCs w:val="16"/>
        </w:rPr>
        <w:t xml:space="preserve">Masterat în sistem postuniversitar sau în cadrul ciclului II de studii universitare _____________________________________                        </w:t>
      </w:r>
    </w:p>
    <w:p w14:paraId="79C2BD4A" w14:textId="77777777" w:rsidR="00F01E9A" w:rsidRPr="00312558" w:rsidRDefault="00F01E9A" w:rsidP="00F01E9A">
      <w:pPr>
        <w:tabs>
          <w:tab w:val="left" w:pos="567"/>
        </w:tabs>
        <w:spacing w:after="0" w:line="240" w:lineRule="auto"/>
        <w:ind w:left="567" w:right="-2" w:hanging="436"/>
        <w:jc w:val="right"/>
        <w:rPr>
          <w:rFonts w:ascii="Times New Roman" w:eastAsia="Times New Roman" w:hAnsi="Times New Roman"/>
          <w:sz w:val="16"/>
          <w:szCs w:val="16"/>
        </w:rPr>
      </w:pPr>
      <w:r w:rsidRPr="00312558">
        <w:rPr>
          <w:rFonts w:ascii="Times New Roman" w:eastAsia="Times New Roman" w:hAnsi="Times New Roman"/>
          <w:sz w:val="16"/>
          <w:szCs w:val="16"/>
        </w:rPr>
        <w:t xml:space="preserve">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P ____,_____</w:t>
      </w:r>
    </w:p>
    <w:p w14:paraId="3EE4A6D6" w14:textId="77777777" w:rsidR="00F01E9A" w:rsidRPr="00312558" w:rsidRDefault="00F01E9A" w:rsidP="00F01E9A">
      <w:pPr>
        <w:pStyle w:val="ListParagraph"/>
        <w:numPr>
          <w:ilvl w:val="0"/>
          <w:numId w:val="107"/>
        </w:numPr>
        <w:tabs>
          <w:tab w:val="left" w:pos="240"/>
          <w:tab w:val="left" w:pos="567"/>
        </w:tabs>
        <w:ind w:left="432" w:hanging="144"/>
        <w:jc w:val="both"/>
        <w:rPr>
          <w:sz w:val="16"/>
          <w:szCs w:val="16"/>
        </w:rPr>
      </w:pPr>
      <w:r w:rsidRPr="00312558">
        <w:rPr>
          <w:sz w:val="16"/>
          <w:szCs w:val="16"/>
        </w:rPr>
        <w:t>Cursuri de perfecţionare postuniversitare cu durata de _____semestre_____________________________________________</w:t>
      </w:r>
      <w:r w:rsidRPr="00312558">
        <w:rPr>
          <w:sz w:val="16"/>
          <w:szCs w:val="16"/>
        </w:rPr>
        <w:tab/>
        <w:t xml:space="preserve">                             </w:t>
      </w:r>
    </w:p>
    <w:p w14:paraId="64E12965" w14:textId="77777777" w:rsidR="00F01E9A" w:rsidRPr="00312558" w:rsidRDefault="00F01E9A" w:rsidP="00F01E9A">
      <w:pPr>
        <w:tabs>
          <w:tab w:val="left" w:pos="567"/>
        </w:tabs>
        <w:spacing w:after="0" w:line="240" w:lineRule="auto"/>
        <w:ind w:right="-2" w:hanging="436"/>
        <w:jc w:val="center"/>
        <w:rPr>
          <w:rFonts w:ascii="Times New Roman" w:eastAsia="Times New Roman" w:hAnsi="Times New Roman"/>
          <w:sz w:val="16"/>
          <w:szCs w:val="16"/>
        </w:rPr>
      </w:pPr>
      <w:r w:rsidRPr="00312558">
        <w:rPr>
          <w:rFonts w:ascii="Times New Roman" w:eastAsia="Times New Roman" w:hAnsi="Times New Roman"/>
          <w:sz w:val="16"/>
          <w:szCs w:val="16"/>
        </w:rPr>
        <w:t xml:space="preserve">                                                                                                                                                                                                                                                          P ____,_____</w:t>
      </w:r>
    </w:p>
    <w:p w14:paraId="2CFDF6BD" w14:textId="77777777" w:rsidR="00F01E9A" w:rsidRPr="00312558" w:rsidRDefault="00F01E9A" w:rsidP="00F01E9A">
      <w:pPr>
        <w:pStyle w:val="ListParagraph"/>
        <w:numPr>
          <w:ilvl w:val="0"/>
          <w:numId w:val="107"/>
        </w:numPr>
        <w:tabs>
          <w:tab w:val="left" w:pos="240"/>
          <w:tab w:val="left" w:pos="567"/>
        </w:tabs>
        <w:ind w:left="432" w:hanging="144"/>
        <w:jc w:val="both"/>
        <w:rPr>
          <w:sz w:val="16"/>
          <w:szCs w:val="16"/>
        </w:rPr>
      </w:pPr>
      <w:r w:rsidRPr="00312558">
        <w:rPr>
          <w:sz w:val="16"/>
          <w:szCs w:val="16"/>
        </w:rPr>
        <w:t>Studii postuniversitare de specializare, academice postuniversitare cu durata mai mică de 3 semestre_____________________</w:t>
      </w:r>
    </w:p>
    <w:p w14:paraId="25EF6B7B" w14:textId="77777777" w:rsidR="00F01E9A" w:rsidRPr="00312558" w:rsidRDefault="00F01E9A" w:rsidP="00F01E9A">
      <w:pPr>
        <w:tabs>
          <w:tab w:val="left" w:pos="567"/>
        </w:tabs>
        <w:spacing w:after="0" w:line="240" w:lineRule="auto"/>
        <w:ind w:left="720" w:right="-2" w:hanging="436"/>
        <w:jc w:val="both"/>
        <w:rPr>
          <w:rFonts w:ascii="Times New Roman" w:eastAsia="Times New Roman" w:hAnsi="Times New Roman"/>
          <w:sz w:val="16"/>
          <w:szCs w:val="16"/>
        </w:rPr>
      </w:pPr>
      <w:r w:rsidRPr="00312558">
        <w:rPr>
          <w:rFonts w:ascii="Times New Roman" w:eastAsia="Times New Roman" w:hAnsi="Times New Roman"/>
          <w:sz w:val="16"/>
          <w:szCs w:val="16"/>
        </w:rPr>
        <w:t>______________________________________________________________________________________________________                                   P ____,_____</w:t>
      </w:r>
    </w:p>
    <w:p w14:paraId="6CFB17B6" w14:textId="77777777" w:rsidR="00F01E9A" w:rsidRPr="00312558" w:rsidRDefault="00F01E9A" w:rsidP="00F01E9A">
      <w:pPr>
        <w:pStyle w:val="ListParagraph"/>
        <w:numPr>
          <w:ilvl w:val="0"/>
          <w:numId w:val="107"/>
        </w:numPr>
        <w:tabs>
          <w:tab w:val="left" w:pos="240"/>
          <w:tab w:val="left" w:pos="567"/>
        </w:tabs>
        <w:ind w:left="432" w:hanging="144"/>
        <w:jc w:val="both"/>
        <w:rPr>
          <w:sz w:val="16"/>
          <w:szCs w:val="16"/>
        </w:rPr>
      </w:pPr>
      <w:r w:rsidRPr="00312558">
        <w:rPr>
          <w:sz w:val="16"/>
          <w:szCs w:val="16"/>
        </w:rPr>
        <w:t>Studii aprofundate de specialitate, cursuri de perfecţionare postuniversitară cu durata mai mică de 3 semestre _____________</w:t>
      </w:r>
    </w:p>
    <w:p w14:paraId="77C98CA3" w14:textId="77777777" w:rsidR="00F01E9A" w:rsidRPr="00312558" w:rsidRDefault="00F01E9A" w:rsidP="00F01E9A">
      <w:pPr>
        <w:pStyle w:val="ListParagraph"/>
        <w:tabs>
          <w:tab w:val="left" w:pos="240"/>
          <w:tab w:val="left" w:pos="567"/>
        </w:tabs>
        <w:ind w:left="432"/>
        <w:jc w:val="both"/>
        <w:rPr>
          <w:sz w:val="16"/>
          <w:szCs w:val="16"/>
        </w:rPr>
      </w:pPr>
      <w:r w:rsidRPr="00312558">
        <w:rPr>
          <w:sz w:val="16"/>
          <w:szCs w:val="16"/>
        </w:rPr>
        <w:t>_____________________________________________________________________________________________________                              P ____,_____</w:t>
      </w:r>
    </w:p>
    <w:p w14:paraId="0A253C3C"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După absolvirea ciclului I de studii universitare de licenţă am absolvit studii universitare/ postuniversitare/ de conversie profesională în domeniul  </w:t>
      </w:r>
    </w:p>
    <w:p w14:paraId="51847661"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__________________________________________________________________________________________________________                                   P____,______ </w:t>
      </w:r>
    </w:p>
    <w:p w14:paraId="61BE43FF"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30764E26" w14:textId="77777777" w:rsidR="00A43E97" w:rsidRPr="00312558" w:rsidRDefault="00A43E97" w:rsidP="00F01E9A">
      <w:pPr>
        <w:spacing w:after="0" w:line="240" w:lineRule="auto"/>
        <w:ind w:right="-2"/>
        <w:jc w:val="both"/>
        <w:rPr>
          <w:rFonts w:ascii="Times New Roman" w:eastAsia="Times New Roman" w:hAnsi="Times New Roman"/>
          <w:sz w:val="16"/>
          <w:szCs w:val="16"/>
        </w:rPr>
      </w:pPr>
    </w:p>
    <w:p w14:paraId="5B4388E4" w14:textId="679DEC12"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II. La data depunerii dosarului: sunt DEBUTANT cu media de absolvire_______; am DEFINITIVATUL cu media ___________; GRADUL II cu media__________; GRADUL I cu media __________; DOCTORATUL ECHIVALAT CU GRADUL DIDACTIC I în anul __________, în specialitatea ________________________ ________________________________________________; GRADUL DIDACTIC I obţinut pe bază de examene, urmat de DOCTORAT  în specializarea ________________________________________________________________________________________________________                                 P _____,_____</w:t>
      </w:r>
    </w:p>
    <w:p w14:paraId="48E78B50"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CATEGORIA (pentru antrenori) ____________în specializarea______________________________________________________                             P ____,______</w:t>
      </w:r>
    </w:p>
    <w:p w14:paraId="36E76F19" w14:textId="77777777" w:rsidR="00A43E97" w:rsidRPr="00312558" w:rsidRDefault="00A43E97" w:rsidP="00A43E97">
      <w:pPr>
        <w:spacing w:after="0" w:line="240" w:lineRule="auto"/>
        <w:ind w:right="-2"/>
        <w:jc w:val="both"/>
        <w:rPr>
          <w:rFonts w:ascii="Times New Roman" w:eastAsia="Times New Roman" w:hAnsi="Times New Roman"/>
          <w:sz w:val="16"/>
          <w:szCs w:val="16"/>
        </w:rPr>
      </w:pPr>
    </w:p>
    <w:p w14:paraId="2A059DBF" w14:textId="2F3C49C9" w:rsidR="00A43E97" w:rsidRPr="00312558" w:rsidRDefault="00F01E9A" w:rsidP="00A43E97">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sz w:val="16"/>
          <w:szCs w:val="16"/>
        </w:rPr>
        <w:t>III. CALIFICATIVUL obţinut în anul şcolar 2023-2024 ___________________, şi în anul şcolar 2024-2025 ____________________.                                 P____,______</w:t>
      </w:r>
      <w:r w:rsidRPr="00312558">
        <w:rPr>
          <w:rFonts w:ascii="Times New Roman" w:eastAsia="Times New Roman" w:hAnsi="Times New Roman"/>
          <w:i/>
          <w:sz w:val="16"/>
          <w:szCs w:val="16"/>
        </w:rPr>
        <w:t xml:space="preserve">        </w:t>
      </w:r>
    </w:p>
    <w:p w14:paraId="64DE5A3A" w14:textId="77777777" w:rsidR="00A43E97" w:rsidRPr="00312558" w:rsidRDefault="00A43E97" w:rsidP="00A43E97">
      <w:pPr>
        <w:spacing w:after="0" w:line="240" w:lineRule="auto"/>
        <w:ind w:right="-2"/>
        <w:jc w:val="both"/>
        <w:rPr>
          <w:rFonts w:ascii="Times New Roman" w:eastAsia="Times New Roman" w:hAnsi="Times New Roman"/>
          <w:i/>
          <w:sz w:val="16"/>
          <w:szCs w:val="16"/>
        </w:rPr>
      </w:pPr>
    </w:p>
    <w:p w14:paraId="07D74B6C" w14:textId="34817125" w:rsidR="00F01E9A" w:rsidRPr="00312558" w:rsidRDefault="00F01E9A" w:rsidP="00A43E97">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u w:val="single"/>
        </w:rPr>
        <w:t>NOTA 1</w:t>
      </w:r>
      <w:r w:rsidRPr="00312558">
        <w:rPr>
          <w:rFonts w:ascii="Times New Roman" w:eastAsia="Times New Roman" w:hAnsi="Times New Roman"/>
          <w:i/>
          <w:sz w:val="16"/>
          <w:szCs w:val="16"/>
        </w:rPr>
        <w:t xml:space="preserve">: </w:t>
      </w:r>
    </w:p>
    <w:p w14:paraId="69751605" w14:textId="77777777" w:rsidR="00F01E9A" w:rsidRPr="00312558" w:rsidRDefault="00F01E9A" w:rsidP="00F01E9A">
      <w:pPr>
        <w:pStyle w:val="ListParagraph"/>
        <w:numPr>
          <w:ilvl w:val="0"/>
          <w:numId w:val="108"/>
        </w:numPr>
        <w:ind w:left="432" w:hanging="144"/>
        <w:jc w:val="both"/>
        <w:rPr>
          <w:i/>
          <w:sz w:val="16"/>
          <w:szCs w:val="16"/>
        </w:rPr>
      </w:pPr>
      <w:bookmarkStart w:id="0" w:name="_Hlk212035245"/>
      <w:r w:rsidRPr="00312558">
        <w:rPr>
          <w:i/>
          <w:sz w:val="16"/>
          <w:szCs w:val="16"/>
        </w:rPr>
        <w:t>Pentru absolvenţii promoţiei 2025 şi debutanţii în primul an de activitate se ia în considerare calificativul parţial din anul şcolar 2025-2026.</w:t>
      </w:r>
    </w:p>
    <w:p w14:paraId="4BDAA8F7" w14:textId="11C5E438" w:rsidR="00F01E9A" w:rsidRPr="00312558" w:rsidRDefault="00F01E9A" w:rsidP="00A43E97">
      <w:pPr>
        <w:pStyle w:val="ListParagraph"/>
        <w:numPr>
          <w:ilvl w:val="0"/>
          <w:numId w:val="108"/>
        </w:numPr>
        <w:ind w:left="432" w:hanging="144"/>
        <w:jc w:val="both"/>
        <w:rPr>
          <w:i/>
          <w:sz w:val="16"/>
          <w:szCs w:val="16"/>
        </w:rPr>
      </w:pPr>
      <w:r w:rsidRPr="00312558">
        <w:rPr>
          <w:i/>
          <w:sz w:val="16"/>
          <w:szCs w:val="16"/>
        </w:rPr>
        <w:t>Pentru absolvenţii promoţiei 2024 şi debutanţii în al doilea an de activitate se iau în considerare calificativul pentru anul şcolar 2024 - 2025  şi calificativul parţial din anul şcolar 2025-2026.</w:t>
      </w:r>
    </w:p>
    <w:bookmarkEnd w:id="0"/>
    <w:p w14:paraId="1E90DBD5" w14:textId="77777777" w:rsidR="00F01E9A" w:rsidRPr="00312558" w:rsidRDefault="00F01E9A" w:rsidP="00F01E9A">
      <w:pPr>
        <w:pStyle w:val="ListParagraph"/>
        <w:numPr>
          <w:ilvl w:val="0"/>
          <w:numId w:val="108"/>
        </w:numPr>
        <w:ind w:left="432" w:hanging="144"/>
        <w:jc w:val="both"/>
        <w:rPr>
          <w:i/>
          <w:sz w:val="16"/>
          <w:szCs w:val="16"/>
        </w:rPr>
      </w:pPr>
      <w:r w:rsidRPr="00312558">
        <w:rPr>
          <w:i/>
          <w:sz w:val="16"/>
          <w:szCs w:val="16"/>
        </w:rPr>
        <w:t>În cazul întreruperii activităţii la catedră, în perioada ultimilor doi ani şcolari, se iau în considerare calificativele pentru ultimii doi ani şcolari în care cadrul didactic şi-a desfăşurat activitatea.</w:t>
      </w:r>
    </w:p>
    <w:p w14:paraId="364E3486" w14:textId="77777777" w:rsidR="00F01E9A" w:rsidRPr="00312558" w:rsidRDefault="00F01E9A" w:rsidP="00F01E9A">
      <w:pPr>
        <w:pStyle w:val="ListParagraph"/>
        <w:numPr>
          <w:ilvl w:val="0"/>
          <w:numId w:val="108"/>
        </w:numPr>
        <w:ind w:left="432" w:hanging="144"/>
        <w:jc w:val="both"/>
        <w:rPr>
          <w:i/>
          <w:sz w:val="16"/>
          <w:szCs w:val="16"/>
        </w:rPr>
      </w:pPr>
      <w:r w:rsidRPr="00312558">
        <w:rPr>
          <w:i/>
          <w:sz w:val="16"/>
          <w:szCs w:val="16"/>
        </w:rPr>
        <w:t>În cererea fiecărui cadru didactic se va trece media punctajului celor două calificative, cu excepţia situaţiilor de la punctul a).</w:t>
      </w:r>
    </w:p>
    <w:p w14:paraId="3232ED51" w14:textId="77777777" w:rsidR="00A43E97" w:rsidRPr="00312558" w:rsidRDefault="00A43E97" w:rsidP="00F01E9A">
      <w:pPr>
        <w:spacing w:after="120" w:line="240" w:lineRule="auto"/>
        <w:ind w:right="-2"/>
        <w:jc w:val="both"/>
        <w:rPr>
          <w:rFonts w:ascii="Times New Roman" w:eastAsia="Times New Roman" w:hAnsi="Times New Roman"/>
          <w:sz w:val="16"/>
          <w:szCs w:val="16"/>
        </w:rPr>
      </w:pPr>
    </w:p>
    <w:p w14:paraId="696B7B12" w14:textId="71E68B76" w:rsidR="00F01E9A" w:rsidRPr="00312558" w:rsidRDefault="00F01E9A" w:rsidP="00F01E9A">
      <w:pPr>
        <w:spacing w:after="120" w:line="240" w:lineRule="auto"/>
        <w:ind w:right="-2"/>
        <w:jc w:val="both"/>
        <w:rPr>
          <w:rFonts w:ascii="Times New Roman" w:eastAsia="Times New Roman" w:hAnsi="Times New Roman"/>
          <w:i/>
          <w:sz w:val="16"/>
          <w:szCs w:val="16"/>
          <w:u w:val="single"/>
        </w:rPr>
      </w:pPr>
      <w:r w:rsidRPr="00312558">
        <w:rPr>
          <w:rFonts w:ascii="Times New Roman" w:eastAsia="Times New Roman" w:hAnsi="Times New Roman"/>
          <w:sz w:val="16"/>
          <w:szCs w:val="16"/>
        </w:rPr>
        <w:lastRenderedPageBreak/>
        <w:t xml:space="preserve">IV.1. În perioada 01.09.2023 – 31.08.2025 (*), am desfăşurat următoarea </w:t>
      </w:r>
      <w:r w:rsidRPr="00312558">
        <w:rPr>
          <w:rFonts w:ascii="Times New Roman" w:eastAsia="Times New Roman" w:hAnsi="Times New Roman"/>
          <w:i/>
          <w:sz w:val="16"/>
          <w:szCs w:val="16"/>
        </w:rPr>
        <w:t>activitate metodică:</w:t>
      </w:r>
    </w:p>
    <w:p w14:paraId="5B5D5334" w14:textId="6D7CE131"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la nivelul şcolii</w:t>
      </w:r>
      <w:r w:rsidRPr="00312558">
        <w:rPr>
          <w:rFonts w:ascii="Times New Roman" w:eastAsia="Times New Roman" w:hAnsi="Times New Roman"/>
          <w:sz w:val="16"/>
          <w:szCs w:val="16"/>
          <w:vertAlign w:val="superscript"/>
        </w:rPr>
        <w:t>(2)</w:t>
      </w:r>
      <w:r w:rsidRPr="00312558">
        <w:rPr>
          <w:rFonts w:ascii="Times New Roman" w:eastAsia="Times New Roman" w:hAnsi="Times New Roman"/>
          <w:sz w:val="16"/>
          <w:szCs w:val="16"/>
        </w:rPr>
        <w:t xml:space="preserve"> P______,_____, judeţului (municipiului Bucureşti)</w:t>
      </w:r>
      <w:r w:rsidRPr="00312558">
        <w:rPr>
          <w:rFonts w:ascii="Times New Roman" w:eastAsia="Times New Roman" w:hAnsi="Times New Roman"/>
          <w:sz w:val="16"/>
          <w:szCs w:val="16"/>
          <w:vertAlign w:val="superscript"/>
        </w:rPr>
        <w:t xml:space="preserve">(3)   </w:t>
      </w:r>
      <w:r w:rsidRPr="00312558">
        <w:rPr>
          <w:rFonts w:ascii="Times New Roman" w:eastAsia="Times New Roman" w:hAnsi="Times New Roman"/>
          <w:sz w:val="16"/>
          <w:szCs w:val="16"/>
        </w:rPr>
        <w:t>P____,_____; la nivel naţional</w:t>
      </w:r>
      <w:r w:rsidRPr="00312558">
        <w:rPr>
          <w:rFonts w:ascii="Times New Roman" w:eastAsia="Times New Roman" w:hAnsi="Times New Roman"/>
          <w:sz w:val="16"/>
          <w:szCs w:val="16"/>
          <w:vertAlign w:val="superscript"/>
        </w:rPr>
        <w:t>(3)</w:t>
      </w:r>
      <w:r w:rsidRPr="00312558">
        <w:rPr>
          <w:rFonts w:ascii="Times New Roman" w:eastAsia="Times New Roman" w:hAnsi="Times New Roman"/>
          <w:sz w:val="16"/>
          <w:szCs w:val="16"/>
        </w:rPr>
        <w:t xml:space="preserve"> P ______,______, la nivel </w:t>
      </w:r>
      <w:r w:rsidR="002C7B6D" w:rsidRPr="00312558">
        <w:rPr>
          <w:rFonts w:ascii="Times New Roman" w:eastAsia="Times New Roman" w:hAnsi="Times New Roman"/>
          <w:sz w:val="16"/>
          <w:szCs w:val="16"/>
        </w:rPr>
        <w:t>internațional</w:t>
      </w:r>
      <w:r w:rsidRPr="00312558">
        <w:rPr>
          <w:rFonts w:ascii="Times New Roman" w:eastAsia="Times New Roman" w:hAnsi="Times New Roman"/>
          <w:sz w:val="16"/>
          <w:szCs w:val="16"/>
          <w:vertAlign w:val="superscript"/>
        </w:rPr>
        <w:t>(3)</w:t>
      </w:r>
      <w:r w:rsidRPr="00312558">
        <w:rPr>
          <w:rFonts w:ascii="Times New Roman" w:eastAsia="Times New Roman" w:hAnsi="Times New Roman"/>
          <w:sz w:val="16"/>
          <w:szCs w:val="16"/>
        </w:rPr>
        <w:t xml:space="preserve"> P ______,_______.</w:t>
      </w:r>
    </w:p>
    <w:p w14:paraId="264DE0C9" w14:textId="77777777" w:rsidR="00F01E9A" w:rsidRPr="00312558" w:rsidRDefault="00F01E9A" w:rsidP="00F01E9A">
      <w:pPr>
        <w:tabs>
          <w:tab w:val="left" w:pos="648"/>
        </w:tabs>
        <w:spacing w:after="0" w:line="240" w:lineRule="auto"/>
        <w:jc w:val="both"/>
        <w:rPr>
          <w:rFonts w:ascii="Times New Roman" w:eastAsia="Times New Roman" w:hAnsi="Times New Roman"/>
          <w:sz w:val="16"/>
          <w:szCs w:val="16"/>
        </w:rPr>
      </w:pPr>
      <w:r w:rsidRPr="00312558">
        <w:rPr>
          <w:rFonts w:ascii="Times New Roman" w:eastAsia="Times New Roman" w:hAnsi="Times New Roman"/>
          <w:sz w:val="16"/>
          <w:szCs w:val="16"/>
        </w:rPr>
        <w:tab/>
        <w:t xml:space="preserve">(*) Pentru învăţători/ absolvenţi ai colegiilor universitare de institutori din învăţământul primar / profesori pentru învăţământul primar se punctează activitatea metodică şi ştiinţifică desfăşurată pe parcursul a 2 ani şcolari consecutivi din ultimii 5 ani şcolari încheiaţi, la alegerea cadrului didactic. </w:t>
      </w:r>
    </w:p>
    <w:p w14:paraId="14B55245"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În mod excepțional, în situația în care învățătorii/ absolvenţii colegiilor universitare de institutori din învăţământul primar / profesorii pentru învățământul primar cu o vechime de cel mult 5 ani în învățământ au întrerupt activitatea la catedră și evaluarea nu se poate realiza pe parcursul a 2 ani școlari consecutivi, se punctează activitatea metodică și științifică desfășurată pe parcursul a cel mult 2 ani școlari din ultimii 5 ani școlari încheiați.</w:t>
      </w:r>
    </w:p>
    <w:p w14:paraId="0B21CCFA"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Pentru educatorii încadrați la creșe se punctează activitatea metodică şi ştiinţifică desfăşurată pe parcursul anului școlar 2024-2025 și/sau 2023-2024 și/sau 2022-2023, după caz.</w:t>
      </w:r>
    </w:p>
    <w:p w14:paraId="2AC1573B"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563C460D" w14:textId="77777777" w:rsidR="00F01E9A" w:rsidRPr="00312558" w:rsidRDefault="00F01E9A" w:rsidP="00F01E9A">
      <w:pPr>
        <w:spacing w:after="0" w:line="240" w:lineRule="auto"/>
        <w:ind w:right="-2"/>
        <w:jc w:val="both"/>
        <w:rPr>
          <w:rFonts w:ascii="Times New Roman" w:eastAsia="Times New Roman" w:hAnsi="Times New Roman"/>
          <w:i/>
          <w:sz w:val="16"/>
          <w:szCs w:val="16"/>
        </w:rPr>
      </w:pPr>
      <w:r w:rsidRPr="00312558">
        <w:rPr>
          <w:rFonts w:ascii="Times New Roman" w:eastAsia="Times New Roman" w:hAnsi="Times New Roman"/>
          <w:i/>
          <w:sz w:val="16"/>
          <w:szCs w:val="16"/>
        </w:rPr>
        <w:t xml:space="preserve">       </w:t>
      </w:r>
      <w:r w:rsidRPr="00312558">
        <w:rPr>
          <w:rFonts w:ascii="Times New Roman" w:eastAsia="Times New Roman" w:hAnsi="Times New Roman"/>
          <w:i/>
          <w:sz w:val="16"/>
          <w:szCs w:val="16"/>
          <w:u w:val="single"/>
        </w:rPr>
        <w:t>NOTA 2</w:t>
      </w:r>
      <w:r w:rsidRPr="00312558">
        <w:rPr>
          <w:rFonts w:ascii="Times New Roman" w:eastAsia="Times New Roman" w:hAnsi="Times New Roman"/>
          <w:i/>
          <w:sz w:val="16"/>
          <w:szCs w:val="16"/>
        </w:rPr>
        <w:t xml:space="preserve">: </w:t>
      </w:r>
    </w:p>
    <w:p w14:paraId="615855D5" w14:textId="77777777" w:rsidR="00F01E9A" w:rsidRPr="00312558" w:rsidRDefault="00F01E9A" w:rsidP="00A43E97">
      <w:pPr>
        <w:pStyle w:val="ListParagraph"/>
        <w:numPr>
          <w:ilvl w:val="0"/>
          <w:numId w:val="109"/>
        </w:numPr>
        <w:tabs>
          <w:tab w:val="left" w:pos="709"/>
        </w:tabs>
        <w:ind w:left="567" w:firstLine="0"/>
        <w:jc w:val="both"/>
        <w:rPr>
          <w:i/>
          <w:sz w:val="16"/>
          <w:szCs w:val="16"/>
        </w:rPr>
      </w:pPr>
      <w:r w:rsidRPr="00312558">
        <w:rPr>
          <w:i/>
          <w:sz w:val="16"/>
          <w:szCs w:val="16"/>
        </w:rPr>
        <w:t>Pentru absolvenţii promoţiei 2025 şi debutanţii în primul an de activitate se ia în considerare calificativul parţial din anul şcolar 2025-2026.</w:t>
      </w:r>
    </w:p>
    <w:p w14:paraId="14E1C8EA" w14:textId="3DAE978F" w:rsidR="00F01E9A" w:rsidRPr="00312558" w:rsidRDefault="00F01E9A" w:rsidP="00A43E97">
      <w:pPr>
        <w:pStyle w:val="ListParagraph"/>
        <w:numPr>
          <w:ilvl w:val="0"/>
          <w:numId w:val="109"/>
        </w:numPr>
        <w:tabs>
          <w:tab w:val="left" w:pos="709"/>
        </w:tabs>
        <w:ind w:left="567" w:firstLine="0"/>
        <w:jc w:val="both"/>
        <w:rPr>
          <w:i/>
          <w:sz w:val="16"/>
          <w:szCs w:val="16"/>
        </w:rPr>
      </w:pPr>
      <w:r w:rsidRPr="00312558">
        <w:rPr>
          <w:i/>
          <w:sz w:val="16"/>
          <w:szCs w:val="16"/>
        </w:rPr>
        <w:t>Pentru absolvenţii promoţiei 2024 şi debutanţii în al doilea an de activitate se iau în considerare calificativul pentru anul şcolar 2024 - 2025  şi calificativul parţial din anul şcolar 2025-2026.</w:t>
      </w:r>
    </w:p>
    <w:p w14:paraId="34E56824" w14:textId="77777777" w:rsidR="00F01E9A" w:rsidRPr="00312558" w:rsidRDefault="00F01E9A" w:rsidP="00A43E97">
      <w:pPr>
        <w:pStyle w:val="ListParagraph"/>
        <w:numPr>
          <w:ilvl w:val="0"/>
          <w:numId w:val="109"/>
        </w:numPr>
        <w:tabs>
          <w:tab w:val="left" w:pos="709"/>
        </w:tabs>
        <w:ind w:left="567" w:firstLine="0"/>
        <w:jc w:val="both"/>
        <w:rPr>
          <w:i/>
          <w:sz w:val="16"/>
          <w:szCs w:val="16"/>
        </w:rPr>
      </w:pPr>
      <w:r w:rsidRPr="00312558">
        <w:rPr>
          <w:i/>
          <w:sz w:val="16"/>
          <w:szCs w:val="16"/>
        </w:rPr>
        <w:t>La nivelul şcolii se acordă 1 punct suplimentar, cadrelor didactice care au lucrat în ultimii 2 ani şcolari încheiaţi la grupă/clasă cu copii/ elevi integrați, proveniți din învăţământul special, față de punctajul acordat la punctul IV.1.a) din Anexa nr. 2.</w:t>
      </w:r>
    </w:p>
    <w:p w14:paraId="5FD8EA38" w14:textId="77777777" w:rsidR="00F01E9A" w:rsidRPr="00312558" w:rsidRDefault="00F01E9A" w:rsidP="00A43E97">
      <w:pPr>
        <w:pStyle w:val="ListParagraph"/>
        <w:numPr>
          <w:ilvl w:val="0"/>
          <w:numId w:val="109"/>
        </w:numPr>
        <w:tabs>
          <w:tab w:val="left" w:pos="709"/>
        </w:tabs>
        <w:ind w:left="567" w:firstLine="0"/>
        <w:jc w:val="both"/>
        <w:rPr>
          <w:i/>
          <w:sz w:val="16"/>
          <w:szCs w:val="16"/>
        </w:rPr>
      </w:pPr>
      <w:r w:rsidRPr="00312558">
        <w:rPr>
          <w:i/>
          <w:sz w:val="16"/>
          <w:szCs w:val="16"/>
        </w:rPr>
        <w:t>În cazul întreruperii activităţii la catedră, în perioada ultimilor 2 ani şcolari încheiaţi, se ia în considerare activitatea metodică şi ştiinţifică din ultimii doi ani şcolari în care cadrul didactic şi-a desfăşurat activitatea.</w:t>
      </w:r>
    </w:p>
    <w:p w14:paraId="1F9E4894" w14:textId="77777777" w:rsidR="00F01E9A" w:rsidRPr="00312558" w:rsidRDefault="00F01E9A" w:rsidP="00F01E9A">
      <w:pPr>
        <w:pStyle w:val="ListParagraph"/>
        <w:ind w:left="432"/>
        <w:jc w:val="both"/>
        <w:rPr>
          <w:i/>
          <w:sz w:val="16"/>
          <w:szCs w:val="16"/>
        </w:rPr>
      </w:pPr>
    </w:p>
    <w:p w14:paraId="16530E44"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V.2. În ultimii 5 ani calendaristici (la data depunerii dosarului) am participat, în colective de elaborare a unor acte normative şi legislative vizând calitatea activităţii specifice domeniului învăţământ</w:t>
      </w:r>
      <w:r w:rsidRPr="00312558">
        <w:rPr>
          <w:rFonts w:ascii="Times New Roman" w:eastAsia="Times New Roman" w:hAnsi="Times New Roman"/>
        </w:rPr>
        <w:t>,</w:t>
      </w:r>
      <w:r w:rsidRPr="00312558">
        <w:rPr>
          <w:rFonts w:ascii="Times New Roman" w:eastAsia="Times New Roman" w:hAnsi="Times New Roman"/>
          <w:sz w:val="16"/>
          <w:szCs w:val="16"/>
        </w:rPr>
        <w:t xml:space="preserve"> pentru:</w:t>
      </w:r>
    </w:p>
    <w:p w14:paraId="0B56F889" w14:textId="081318C7" w:rsidR="00F01E9A" w:rsidRPr="00312558" w:rsidRDefault="00F01E9A" w:rsidP="00F01E9A">
      <w:pPr>
        <w:pStyle w:val="ListParagraph"/>
        <w:numPr>
          <w:ilvl w:val="0"/>
          <w:numId w:val="110"/>
        </w:numPr>
        <w:ind w:left="432" w:hanging="144"/>
        <w:jc w:val="both"/>
        <w:rPr>
          <w:sz w:val="16"/>
          <w:szCs w:val="16"/>
        </w:rPr>
      </w:pPr>
      <w:r w:rsidRPr="00312558">
        <w:rPr>
          <w:sz w:val="16"/>
          <w:szCs w:val="16"/>
        </w:rPr>
        <w:t xml:space="preserve">Elaborarea de </w:t>
      </w:r>
      <w:r w:rsidRPr="00312558">
        <w:rPr>
          <w:i/>
          <w:iCs/>
          <w:sz w:val="16"/>
          <w:szCs w:val="16"/>
          <w:u w:val="single"/>
        </w:rPr>
        <w:t>metodologii, regulamente, instrucțiuni</w:t>
      </w:r>
      <w:r w:rsidRPr="00312558">
        <w:rPr>
          <w:sz w:val="16"/>
          <w:szCs w:val="16"/>
        </w:rPr>
        <w:t xml:space="preserve"> aprobate de </w:t>
      </w:r>
      <w:r w:rsidR="006732DF" w:rsidRPr="00312558">
        <w:rPr>
          <w:sz w:val="16"/>
          <w:szCs w:val="16"/>
        </w:rPr>
        <w:t>Ministerul Educației și Cercetării;</w:t>
      </w:r>
      <w:r w:rsidRPr="00312558">
        <w:rPr>
          <w:sz w:val="16"/>
          <w:szCs w:val="16"/>
        </w:rPr>
        <w:t xml:space="preserve">                                                                              P___</w:t>
      </w:r>
      <w:r w:rsidR="006732DF" w:rsidRPr="00312558">
        <w:rPr>
          <w:sz w:val="16"/>
          <w:szCs w:val="16"/>
        </w:rPr>
        <w:t>_</w:t>
      </w:r>
      <w:r w:rsidRPr="00312558">
        <w:rPr>
          <w:sz w:val="16"/>
          <w:szCs w:val="16"/>
        </w:rPr>
        <w:t>___,_____</w:t>
      </w:r>
    </w:p>
    <w:p w14:paraId="22894B3B" w14:textId="2DD4D94A" w:rsidR="00F01E9A" w:rsidRPr="00312558" w:rsidRDefault="00F01E9A" w:rsidP="00F01E9A">
      <w:pPr>
        <w:pStyle w:val="ListParagraph"/>
        <w:numPr>
          <w:ilvl w:val="0"/>
          <w:numId w:val="110"/>
        </w:numPr>
        <w:ind w:left="432" w:hanging="144"/>
        <w:jc w:val="both"/>
        <w:rPr>
          <w:sz w:val="16"/>
          <w:szCs w:val="16"/>
        </w:rPr>
      </w:pPr>
      <w:r w:rsidRPr="00312558">
        <w:rPr>
          <w:sz w:val="16"/>
          <w:szCs w:val="16"/>
        </w:rPr>
        <w:t xml:space="preserve">Elaborarea de </w:t>
      </w:r>
      <w:r w:rsidRPr="00312558">
        <w:rPr>
          <w:i/>
          <w:sz w:val="16"/>
          <w:szCs w:val="16"/>
          <w:u w:val="single"/>
        </w:rPr>
        <w:t>programe şcolare</w:t>
      </w:r>
      <w:r w:rsidRPr="00312558">
        <w:rPr>
          <w:sz w:val="16"/>
          <w:szCs w:val="16"/>
        </w:rPr>
        <w:t xml:space="preserve"> aprobate de </w:t>
      </w:r>
      <w:r w:rsidR="006732DF" w:rsidRPr="00312558">
        <w:rPr>
          <w:sz w:val="16"/>
          <w:szCs w:val="16"/>
        </w:rPr>
        <w:t>Ministerul Educației și Cercetării</w:t>
      </w:r>
      <w:r w:rsidRPr="00312558">
        <w:rPr>
          <w:sz w:val="16"/>
          <w:szCs w:val="16"/>
        </w:rPr>
        <w:t xml:space="preserve">;         </w:t>
      </w:r>
      <w:r w:rsidR="006732DF" w:rsidRPr="00312558">
        <w:rPr>
          <w:sz w:val="16"/>
          <w:szCs w:val="16"/>
        </w:rPr>
        <w:t xml:space="preserve">                                  </w:t>
      </w:r>
      <w:r w:rsidRPr="00312558">
        <w:rPr>
          <w:sz w:val="16"/>
          <w:szCs w:val="16"/>
        </w:rPr>
        <w:t xml:space="preserve">      </w:t>
      </w:r>
      <w:r w:rsidRPr="00312558">
        <w:rPr>
          <w:sz w:val="16"/>
          <w:szCs w:val="16"/>
        </w:rPr>
        <w:tab/>
      </w:r>
      <w:r w:rsidRPr="00312558">
        <w:rPr>
          <w:sz w:val="16"/>
          <w:szCs w:val="16"/>
        </w:rPr>
        <w:tab/>
        <w:t xml:space="preserve">                    P ___</w:t>
      </w:r>
      <w:r w:rsidR="006732DF" w:rsidRPr="00312558">
        <w:rPr>
          <w:sz w:val="16"/>
          <w:szCs w:val="16"/>
        </w:rPr>
        <w:t>_</w:t>
      </w:r>
      <w:r w:rsidRPr="00312558">
        <w:rPr>
          <w:sz w:val="16"/>
          <w:szCs w:val="16"/>
        </w:rPr>
        <w:t>__,_____</w:t>
      </w:r>
    </w:p>
    <w:p w14:paraId="0817D766" w14:textId="179FAFD9" w:rsidR="00F01E9A" w:rsidRPr="00312558" w:rsidRDefault="00F01E9A" w:rsidP="00F01E9A">
      <w:pPr>
        <w:pStyle w:val="ListParagraph"/>
        <w:numPr>
          <w:ilvl w:val="0"/>
          <w:numId w:val="110"/>
        </w:numPr>
        <w:ind w:left="432" w:hanging="144"/>
        <w:jc w:val="both"/>
        <w:rPr>
          <w:sz w:val="16"/>
          <w:szCs w:val="16"/>
        </w:rPr>
      </w:pPr>
      <w:r w:rsidRPr="00312558">
        <w:rPr>
          <w:sz w:val="16"/>
          <w:szCs w:val="16"/>
        </w:rPr>
        <w:t xml:space="preserve">Elaborarea de </w:t>
      </w:r>
      <w:r w:rsidRPr="00312558">
        <w:rPr>
          <w:i/>
          <w:sz w:val="16"/>
          <w:szCs w:val="16"/>
          <w:u w:val="single"/>
        </w:rPr>
        <w:t>manuale şcolare</w:t>
      </w:r>
      <w:r w:rsidRPr="00312558">
        <w:rPr>
          <w:sz w:val="16"/>
          <w:szCs w:val="16"/>
        </w:rPr>
        <w:t xml:space="preserve"> aprobate de </w:t>
      </w:r>
      <w:r w:rsidR="006732DF" w:rsidRPr="00312558">
        <w:rPr>
          <w:sz w:val="16"/>
          <w:szCs w:val="16"/>
        </w:rPr>
        <w:t>Ministerul Educației și Cercetării</w:t>
      </w:r>
      <w:r w:rsidRPr="00312558">
        <w:rPr>
          <w:sz w:val="16"/>
          <w:szCs w:val="16"/>
        </w:rPr>
        <w:t xml:space="preserve">;       </w:t>
      </w:r>
      <w:r w:rsidRPr="00312558">
        <w:rPr>
          <w:sz w:val="16"/>
          <w:szCs w:val="16"/>
        </w:rPr>
        <w:tab/>
      </w:r>
      <w:r w:rsidRPr="00312558">
        <w:rPr>
          <w:sz w:val="16"/>
          <w:szCs w:val="16"/>
        </w:rPr>
        <w:tab/>
      </w:r>
      <w:r w:rsidRPr="00312558">
        <w:rPr>
          <w:sz w:val="16"/>
          <w:szCs w:val="16"/>
        </w:rPr>
        <w:tab/>
      </w:r>
      <w:r w:rsidRPr="00312558">
        <w:rPr>
          <w:sz w:val="16"/>
          <w:szCs w:val="16"/>
        </w:rPr>
        <w:tab/>
      </w:r>
      <w:r w:rsidRPr="00312558">
        <w:rPr>
          <w:sz w:val="16"/>
          <w:szCs w:val="16"/>
        </w:rPr>
        <w:tab/>
        <w:t xml:space="preserve">       </w:t>
      </w:r>
      <w:r w:rsidRPr="00312558">
        <w:rPr>
          <w:sz w:val="16"/>
          <w:szCs w:val="16"/>
        </w:rPr>
        <w:tab/>
        <w:t xml:space="preserve">  P _____,______</w:t>
      </w:r>
    </w:p>
    <w:p w14:paraId="15AF2A0A" w14:textId="77777777" w:rsidR="00F01E9A" w:rsidRPr="00312558" w:rsidRDefault="00F01E9A" w:rsidP="00F01E9A">
      <w:pPr>
        <w:pStyle w:val="ListParagraph"/>
        <w:numPr>
          <w:ilvl w:val="0"/>
          <w:numId w:val="110"/>
        </w:numPr>
        <w:ind w:left="432" w:hanging="144"/>
        <w:rPr>
          <w:sz w:val="16"/>
          <w:szCs w:val="16"/>
        </w:rPr>
      </w:pPr>
      <w:r w:rsidRPr="00312558">
        <w:rPr>
          <w:sz w:val="16"/>
          <w:szCs w:val="16"/>
        </w:rPr>
        <w:t xml:space="preserve">Elaborarea de </w:t>
      </w:r>
      <w:r w:rsidRPr="00312558">
        <w:rPr>
          <w:i/>
          <w:sz w:val="16"/>
          <w:szCs w:val="16"/>
          <w:u w:val="single"/>
        </w:rPr>
        <w:t xml:space="preserve">monografii </w:t>
      </w:r>
      <w:r w:rsidRPr="00312558">
        <w:rPr>
          <w:sz w:val="16"/>
          <w:szCs w:val="16"/>
          <w:u w:val="single"/>
        </w:rPr>
        <w:t xml:space="preserve">/ </w:t>
      </w:r>
      <w:r w:rsidRPr="00312558">
        <w:rPr>
          <w:i/>
          <w:sz w:val="16"/>
          <w:szCs w:val="16"/>
          <w:u w:val="single"/>
        </w:rPr>
        <w:t>lucrări</w:t>
      </w:r>
      <w:r w:rsidRPr="00312558">
        <w:rPr>
          <w:i/>
          <w:sz w:val="16"/>
          <w:szCs w:val="16"/>
        </w:rPr>
        <w:t xml:space="preserve"> </w:t>
      </w:r>
      <w:r w:rsidRPr="00312558">
        <w:rPr>
          <w:i/>
          <w:sz w:val="16"/>
          <w:szCs w:val="16"/>
          <w:u w:val="single"/>
        </w:rPr>
        <w:t>ştiinţific</w:t>
      </w:r>
      <w:r w:rsidRPr="00312558">
        <w:rPr>
          <w:i/>
          <w:sz w:val="16"/>
          <w:szCs w:val="16"/>
        </w:rPr>
        <w:t xml:space="preserve">e </w:t>
      </w:r>
      <w:r w:rsidRPr="00312558">
        <w:rPr>
          <w:sz w:val="16"/>
          <w:szCs w:val="16"/>
        </w:rPr>
        <w:t xml:space="preserve">înregistrate ISBN;                                                                                                                            P_____,______ </w:t>
      </w:r>
    </w:p>
    <w:p w14:paraId="7BEC8E22" w14:textId="77777777" w:rsidR="00F01E9A" w:rsidRPr="00312558" w:rsidRDefault="00F01E9A" w:rsidP="00F01E9A">
      <w:pPr>
        <w:pStyle w:val="ListParagraph"/>
        <w:numPr>
          <w:ilvl w:val="0"/>
          <w:numId w:val="110"/>
        </w:numPr>
        <w:ind w:left="432" w:hanging="144"/>
        <w:rPr>
          <w:sz w:val="16"/>
          <w:szCs w:val="16"/>
        </w:rPr>
      </w:pPr>
      <w:r w:rsidRPr="00312558">
        <w:rPr>
          <w:sz w:val="16"/>
          <w:szCs w:val="16"/>
        </w:rPr>
        <w:t xml:space="preserve">Elaborarea de </w:t>
      </w:r>
      <w:r w:rsidRPr="00312558">
        <w:rPr>
          <w:i/>
          <w:sz w:val="16"/>
          <w:szCs w:val="16"/>
          <w:u w:val="single"/>
        </w:rPr>
        <w:t>ghiduri metodologice</w:t>
      </w:r>
      <w:r w:rsidRPr="00312558">
        <w:rPr>
          <w:i/>
          <w:sz w:val="16"/>
          <w:szCs w:val="16"/>
        </w:rPr>
        <w:t xml:space="preserve"> </w:t>
      </w:r>
      <w:r w:rsidRPr="00312558">
        <w:rPr>
          <w:sz w:val="16"/>
          <w:szCs w:val="16"/>
        </w:rPr>
        <w:t xml:space="preserve">sau alte auxiliare curriculare / de sprijin;            </w:t>
      </w:r>
      <w:r w:rsidRPr="00312558">
        <w:rPr>
          <w:i/>
          <w:sz w:val="16"/>
          <w:szCs w:val="16"/>
        </w:rPr>
        <w:t xml:space="preserve">                                                                                          </w:t>
      </w:r>
      <w:r w:rsidRPr="00312558">
        <w:rPr>
          <w:sz w:val="16"/>
          <w:szCs w:val="16"/>
        </w:rPr>
        <w:t>P_____,______</w:t>
      </w:r>
    </w:p>
    <w:p w14:paraId="3D1599A6" w14:textId="77777777" w:rsidR="00F01E9A" w:rsidRPr="00312558" w:rsidRDefault="00F01E9A" w:rsidP="00F01E9A">
      <w:pPr>
        <w:pStyle w:val="ListParagraph"/>
        <w:numPr>
          <w:ilvl w:val="0"/>
          <w:numId w:val="110"/>
        </w:numPr>
        <w:ind w:left="432" w:hanging="144"/>
        <w:rPr>
          <w:sz w:val="16"/>
          <w:szCs w:val="16"/>
        </w:rPr>
      </w:pPr>
      <w:r w:rsidRPr="00312558">
        <w:rPr>
          <w:sz w:val="16"/>
          <w:szCs w:val="16"/>
        </w:rPr>
        <w:t xml:space="preserve">Elaborarea de </w:t>
      </w:r>
      <w:r w:rsidRPr="00312558">
        <w:rPr>
          <w:i/>
          <w:sz w:val="16"/>
          <w:szCs w:val="16"/>
          <w:u w:val="single"/>
        </w:rPr>
        <w:t>articole şi studii de specialitate</w:t>
      </w:r>
      <w:r w:rsidRPr="00312558">
        <w:rPr>
          <w:i/>
          <w:sz w:val="16"/>
          <w:szCs w:val="16"/>
        </w:rPr>
        <w:t>,</w:t>
      </w:r>
      <w:r w:rsidRPr="00312558">
        <w:rPr>
          <w:sz w:val="16"/>
          <w:szCs w:val="16"/>
        </w:rPr>
        <w:t xml:space="preserve"> publicate în diferite reviste de specialitate la nivel judeţean sau naţional, înregistrate cu ISSN;    </w:t>
      </w:r>
    </w:p>
    <w:p w14:paraId="00B45358" w14:textId="77777777" w:rsidR="00F01E9A" w:rsidRPr="00312558" w:rsidRDefault="00F01E9A" w:rsidP="00F01E9A">
      <w:pPr>
        <w:pStyle w:val="ListParagraph"/>
        <w:ind w:left="432"/>
        <w:jc w:val="both"/>
        <w:rPr>
          <w:sz w:val="16"/>
          <w:szCs w:val="16"/>
        </w:rPr>
      </w:pPr>
      <w:r w:rsidRPr="00312558">
        <w:rPr>
          <w:sz w:val="16"/>
          <w:szCs w:val="16"/>
        </w:rPr>
        <w:t xml:space="preserve">                                                                                                                                                                                                                                  P_____,______                         </w:t>
      </w:r>
    </w:p>
    <w:p w14:paraId="20EE08E0" w14:textId="77777777" w:rsidR="00F01E9A" w:rsidRPr="00312558" w:rsidRDefault="00F01E9A" w:rsidP="00F01E9A">
      <w:pPr>
        <w:pStyle w:val="ListParagraph"/>
        <w:numPr>
          <w:ilvl w:val="0"/>
          <w:numId w:val="110"/>
        </w:numPr>
        <w:ind w:left="432" w:hanging="144"/>
        <w:jc w:val="both"/>
        <w:rPr>
          <w:sz w:val="16"/>
          <w:szCs w:val="16"/>
        </w:rPr>
      </w:pPr>
      <w:r w:rsidRPr="00312558">
        <w:rPr>
          <w:sz w:val="16"/>
          <w:szCs w:val="16"/>
        </w:rPr>
        <w:t xml:space="preserve">Elaborarea de </w:t>
      </w:r>
      <w:r w:rsidRPr="00312558">
        <w:rPr>
          <w:i/>
          <w:sz w:val="16"/>
          <w:szCs w:val="16"/>
          <w:u w:val="single"/>
        </w:rPr>
        <w:t>cărţi în domeniul educaţional / de specialitate</w:t>
      </w:r>
      <w:r w:rsidRPr="00312558">
        <w:rPr>
          <w:i/>
          <w:sz w:val="16"/>
          <w:szCs w:val="16"/>
        </w:rPr>
        <w:t xml:space="preserve">, </w:t>
      </w:r>
      <w:r w:rsidRPr="00312558">
        <w:rPr>
          <w:sz w:val="16"/>
          <w:szCs w:val="16"/>
        </w:rPr>
        <w:t xml:space="preserve">publicate cu ISBN, cu referent ştiinţific în domeniu;    </w:t>
      </w:r>
      <w:r w:rsidRPr="00312558">
        <w:rPr>
          <w:sz w:val="16"/>
          <w:szCs w:val="16"/>
        </w:rPr>
        <w:tab/>
        <w:t xml:space="preserve">                                       P_____,______</w:t>
      </w:r>
    </w:p>
    <w:p w14:paraId="66D72BCD" w14:textId="318272B7" w:rsidR="00F01E9A" w:rsidRPr="00312558" w:rsidRDefault="00F01E9A" w:rsidP="00F01E9A">
      <w:pPr>
        <w:pStyle w:val="ListParagraph"/>
        <w:numPr>
          <w:ilvl w:val="0"/>
          <w:numId w:val="110"/>
        </w:numPr>
        <w:ind w:left="432" w:hanging="144"/>
        <w:jc w:val="both"/>
        <w:rPr>
          <w:sz w:val="16"/>
          <w:szCs w:val="16"/>
        </w:rPr>
      </w:pPr>
      <w:r w:rsidRPr="00312558">
        <w:rPr>
          <w:sz w:val="16"/>
          <w:szCs w:val="16"/>
        </w:rPr>
        <w:t xml:space="preserve">Elaborarea de </w:t>
      </w:r>
      <w:r w:rsidRPr="00312558">
        <w:rPr>
          <w:i/>
          <w:sz w:val="16"/>
          <w:szCs w:val="16"/>
          <w:u w:val="single"/>
        </w:rPr>
        <w:t>mijloace de învăţământ</w:t>
      </w:r>
      <w:r w:rsidRPr="00312558">
        <w:rPr>
          <w:i/>
          <w:sz w:val="16"/>
          <w:szCs w:val="16"/>
        </w:rPr>
        <w:t xml:space="preserve"> </w:t>
      </w:r>
      <w:r w:rsidRPr="00312558">
        <w:rPr>
          <w:sz w:val="16"/>
          <w:szCs w:val="16"/>
        </w:rPr>
        <w:t xml:space="preserve"> omologate de </w:t>
      </w:r>
      <w:r w:rsidR="006732DF" w:rsidRPr="00312558">
        <w:rPr>
          <w:sz w:val="16"/>
          <w:szCs w:val="16"/>
        </w:rPr>
        <w:t>Ministerul Educației și Cercetării</w:t>
      </w:r>
      <w:r w:rsidRPr="00312558">
        <w:rPr>
          <w:sz w:val="16"/>
          <w:szCs w:val="16"/>
        </w:rPr>
        <w:t xml:space="preserve">; </w:t>
      </w:r>
      <w:r w:rsidRPr="00312558">
        <w:rPr>
          <w:sz w:val="16"/>
          <w:szCs w:val="16"/>
        </w:rPr>
        <w:tab/>
        <w:t xml:space="preserve">                               </w:t>
      </w:r>
      <w:r w:rsidRPr="00312558">
        <w:rPr>
          <w:sz w:val="16"/>
          <w:szCs w:val="16"/>
        </w:rPr>
        <w:tab/>
      </w:r>
      <w:r w:rsidR="005274E0" w:rsidRPr="00312558">
        <w:rPr>
          <w:sz w:val="16"/>
          <w:szCs w:val="16"/>
        </w:rPr>
        <w:t xml:space="preserve">                  </w:t>
      </w:r>
      <w:r w:rsidRPr="00312558">
        <w:rPr>
          <w:sz w:val="16"/>
          <w:szCs w:val="16"/>
        </w:rPr>
        <w:t xml:space="preserve">                     P_____,______</w:t>
      </w:r>
    </w:p>
    <w:p w14:paraId="67B8462D" w14:textId="77777777" w:rsidR="00F01E9A" w:rsidRPr="00312558" w:rsidRDefault="00F01E9A" w:rsidP="00F01E9A">
      <w:pPr>
        <w:pStyle w:val="ListParagraph"/>
        <w:ind w:left="432"/>
        <w:jc w:val="both"/>
        <w:rPr>
          <w:sz w:val="16"/>
          <w:szCs w:val="16"/>
        </w:rPr>
      </w:pPr>
    </w:p>
    <w:p w14:paraId="1424174E" w14:textId="4688D946" w:rsidR="00F01E9A" w:rsidRPr="00312558" w:rsidRDefault="00F01E9A" w:rsidP="005274E0">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V.3. </w:t>
      </w:r>
      <w:r w:rsidRPr="00312558">
        <w:rPr>
          <w:rFonts w:ascii="Times New Roman" w:eastAsia="Times New Roman" w:hAnsi="Times New Roman"/>
          <w:i/>
          <w:sz w:val="16"/>
          <w:szCs w:val="16"/>
          <w:u w:val="single"/>
        </w:rPr>
        <w:t>Activităţi desfăşurate în cadrul programelor de reformă</w:t>
      </w:r>
      <w:r w:rsidRPr="00312558">
        <w:rPr>
          <w:rFonts w:ascii="Times New Roman" w:eastAsia="Times New Roman" w:hAnsi="Times New Roman"/>
          <w:sz w:val="16"/>
          <w:szCs w:val="16"/>
        </w:rPr>
        <w:t xml:space="preserve"> coordonate de </w:t>
      </w:r>
      <w:r w:rsidR="005274E0"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 sau în cadrul proiectelor şi programelor finanţate din fonduri europene ori de Banca Mondială în care </w:t>
      </w:r>
      <w:r w:rsidR="005274E0"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/ISJ/ISMB/unitățile de învăţământ au avut sau au calitatea de beneficiar sau de partener: Planul Naţional de Redresare şi Reziliență, Programul Național pentru Reducerea Abandonului Școlar, proiecte finanţate şi derulate în cadrul Programului Operaţional Capital Uman, proiectul ROSE, programe Erasmus sau Erasmus+, proiecte finanţate prin Granturile SEE și Norvegiene, proiecte finanțate din fonduri structurale şi de coeziune sau de Banca Mondială, altele decât cele punctate anterior, formator ECDL, în ultimii 5 (cinci) ani calendaristici (la data depunerii dosarului la inspectoratul şcolar);                                                                                                                          </w:t>
      </w:r>
      <w:r w:rsidR="005274E0" w:rsidRPr="00312558">
        <w:rPr>
          <w:rFonts w:ascii="Times New Roman" w:eastAsia="Times New Roman" w:hAnsi="Times New Roman"/>
          <w:sz w:val="16"/>
          <w:szCs w:val="16"/>
        </w:rPr>
        <w:t xml:space="preserve">                                                                             </w:t>
      </w:r>
      <w:r w:rsidRPr="00312558">
        <w:rPr>
          <w:rFonts w:ascii="Times New Roman" w:eastAsia="Times New Roman" w:hAnsi="Times New Roman"/>
          <w:sz w:val="16"/>
          <w:szCs w:val="16"/>
        </w:rPr>
        <w:t>P____,_______</w:t>
      </w:r>
    </w:p>
    <w:p w14:paraId="3B67B9D4" w14:textId="1D281A5F" w:rsidR="00F01E9A" w:rsidRPr="00312558" w:rsidRDefault="00F01E9A" w:rsidP="005274E0">
      <w:pPr>
        <w:tabs>
          <w:tab w:val="left" w:pos="3420"/>
        </w:tabs>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V.4. </w:t>
      </w:r>
      <w:r w:rsidRPr="00312558">
        <w:rPr>
          <w:rFonts w:ascii="Times New Roman" w:eastAsia="Times New Roman" w:hAnsi="Times New Roman"/>
          <w:i/>
          <w:sz w:val="16"/>
          <w:szCs w:val="16"/>
          <w:u w:val="single"/>
        </w:rPr>
        <w:t>Activităţi desfăşurate în cadrul programelor de formare continuă</w:t>
      </w:r>
      <w:r w:rsidRPr="00312558">
        <w:rPr>
          <w:rFonts w:ascii="Times New Roman" w:eastAsia="Times New Roman" w:hAnsi="Times New Roman"/>
          <w:sz w:val="16"/>
          <w:szCs w:val="16"/>
        </w:rPr>
        <w:t xml:space="preserve"> acreditate de </w:t>
      </w:r>
      <w:r w:rsidR="005274E0" w:rsidRPr="00312558">
        <w:rPr>
          <w:rFonts w:ascii="Times New Roman" w:eastAsia="Times New Roman" w:hAnsi="Times New Roman"/>
          <w:sz w:val="16"/>
          <w:szCs w:val="16"/>
        </w:rPr>
        <w:t>Ministerul Educației și Cercetării</w:t>
      </w:r>
      <w:r w:rsidRPr="00312558">
        <w:rPr>
          <w:rFonts w:ascii="Times New Roman" w:eastAsia="Times New Roman" w:hAnsi="Times New Roman"/>
          <w:sz w:val="16"/>
          <w:szCs w:val="16"/>
        </w:rPr>
        <w:t xml:space="preserve">, finalizate cu Certificat de competenţă profesională sau adeverinţă echivalentă, în ultimii 5 (cinci) ani calendaristici (la data depunerii dosarului la inspectoratul şcolar);         </w:t>
      </w:r>
      <w:r w:rsidR="005274E0" w:rsidRPr="00312558">
        <w:rPr>
          <w:rFonts w:ascii="Times New Roman" w:eastAsia="Times New Roman" w:hAnsi="Times New Roman"/>
          <w:sz w:val="16"/>
          <w:szCs w:val="16"/>
        </w:rPr>
        <w:t xml:space="preserve">           </w:t>
      </w:r>
      <w:r w:rsidRPr="00312558">
        <w:rPr>
          <w:rFonts w:ascii="Times New Roman" w:eastAsia="Times New Roman" w:hAnsi="Times New Roman"/>
          <w:sz w:val="16"/>
          <w:szCs w:val="16"/>
        </w:rPr>
        <w:t xml:space="preserve">           P_____,______                                                            V.5. </w:t>
      </w:r>
      <w:r w:rsidRPr="00312558">
        <w:rPr>
          <w:rFonts w:ascii="Times New Roman" w:eastAsia="Times New Roman" w:hAnsi="Times New Roman"/>
          <w:i/>
          <w:sz w:val="16"/>
          <w:szCs w:val="16"/>
          <w:u w:val="single"/>
        </w:rPr>
        <w:t>Activităţi desfăşurate prin CCD</w:t>
      </w:r>
      <w:r w:rsidRPr="00312558">
        <w:rPr>
          <w:rFonts w:ascii="Times New Roman" w:eastAsia="Times New Roman" w:hAnsi="Times New Roman"/>
          <w:sz w:val="16"/>
          <w:szCs w:val="16"/>
        </w:rPr>
        <w:t>, în cadrul programelor de formare continuă, aprobate de Ministerul Educației şi alte instituţii abilitate (Institutul Francez, British Council, Institutul Goethe ş.a.), finalizate în ultimii 5 (cinci) ani calendaristici (la data depunerii dosarului la inspectoratul şcolar) cu adeverinţă/certificat/diplomă.</w:t>
      </w:r>
      <w:r w:rsidR="005274E0" w:rsidRPr="00312558">
        <w:rPr>
          <w:rFonts w:ascii="Times New Roman" w:eastAsia="Times New Roman" w:hAnsi="Times New Roman"/>
          <w:sz w:val="16"/>
          <w:szCs w:val="16"/>
        </w:rPr>
        <w:t xml:space="preserve">   </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w:t>
      </w:r>
      <w:r w:rsidR="005274E0" w:rsidRPr="00312558">
        <w:rPr>
          <w:rFonts w:ascii="Times New Roman" w:eastAsia="Times New Roman" w:hAnsi="Times New Roman"/>
          <w:sz w:val="16"/>
          <w:szCs w:val="16"/>
        </w:rPr>
        <w:t xml:space="preserve">         </w:t>
      </w:r>
      <w:r w:rsidRPr="00312558">
        <w:rPr>
          <w:rFonts w:ascii="Times New Roman" w:eastAsia="Times New Roman" w:hAnsi="Times New Roman"/>
          <w:sz w:val="16"/>
          <w:szCs w:val="16"/>
        </w:rPr>
        <w:t>P_____,_____</w:t>
      </w:r>
    </w:p>
    <w:p w14:paraId="564727F9" w14:textId="77777777" w:rsidR="00F01E9A" w:rsidRPr="00312558" w:rsidRDefault="00F01E9A" w:rsidP="00F01E9A">
      <w:pPr>
        <w:tabs>
          <w:tab w:val="left" w:pos="3420"/>
        </w:tabs>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VI. La 01.09.2025 am avut: ____________ ani întregi, </w:t>
      </w:r>
      <w:r w:rsidRPr="00312558">
        <w:rPr>
          <w:rFonts w:ascii="Times New Roman" w:eastAsia="Times New Roman" w:hAnsi="Times New Roman"/>
          <w:i/>
          <w:sz w:val="16"/>
          <w:szCs w:val="16"/>
          <w:u w:val="single"/>
        </w:rPr>
        <w:t>vechime efectivă la catedră</w:t>
      </w:r>
      <w:r w:rsidRPr="00312558">
        <w:rPr>
          <w:rFonts w:ascii="Times New Roman" w:eastAsia="Times New Roman" w:hAnsi="Times New Roman"/>
          <w:sz w:val="16"/>
          <w:szCs w:val="16"/>
        </w:rPr>
        <w:t xml:space="preserve">  (inclusiv perioada rezervării catedrei).</w:t>
      </w:r>
      <w:r w:rsidRPr="00312558">
        <w:rPr>
          <w:rFonts w:ascii="Times New Roman" w:eastAsia="Times New Roman" w:hAnsi="Times New Roman"/>
          <w:sz w:val="16"/>
          <w:szCs w:val="16"/>
        </w:rPr>
        <w:tab/>
        <w:t xml:space="preserve">                                      P_____,_____</w:t>
      </w:r>
    </w:p>
    <w:p w14:paraId="02D56FF9" w14:textId="77777777" w:rsidR="00F01E9A" w:rsidRPr="00312558" w:rsidRDefault="00F01E9A" w:rsidP="00F01E9A">
      <w:pPr>
        <w:tabs>
          <w:tab w:val="left" w:pos="3420"/>
        </w:tabs>
        <w:spacing w:after="0" w:line="240" w:lineRule="auto"/>
        <w:ind w:right="-2"/>
        <w:jc w:val="both"/>
        <w:rPr>
          <w:rFonts w:ascii="Times New Roman" w:eastAsia="Times New Roman" w:hAnsi="Times New Roman"/>
          <w:sz w:val="16"/>
          <w:szCs w:val="16"/>
        </w:rPr>
      </w:pPr>
    </w:p>
    <w:p w14:paraId="5135683E"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noProof/>
          <w:lang w:eastAsia="ro-RO"/>
        </w:rPr>
        <mc:AlternateContent>
          <mc:Choice Requires="wps">
            <w:drawing>
              <wp:anchor distT="0" distB="0" distL="114300" distR="114300" simplePos="0" relativeHeight="251662336" behindDoc="0" locked="0" layoutInCell="1" hidden="0" allowOverlap="1" wp14:anchorId="0307C27C" wp14:editId="5BBCCC56">
                <wp:simplePos x="0" y="0"/>
                <wp:positionH relativeFrom="column">
                  <wp:posOffset>25401</wp:posOffset>
                </wp:positionH>
                <wp:positionV relativeFrom="paragraph">
                  <wp:posOffset>101600</wp:posOffset>
                </wp:positionV>
                <wp:extent cx="6675120" cy="283845"/>
                <wp:effectExtent l="0" t="0" r="0" b="0"/>
                <wp:wrapNone/>
                <wp:docPr id="56" name="Rectangle 56"/>
                <wp:cNvGraphicFramePr/>
                <a:graphic xmlns:a="http://schemas.openxmlformats.org/drawingml/2006/main">
                  <a:graphicData uri="http://schemas.microsoft.com/office/word/2010/wordprocessingShape">
                    <wps:wsp>
                      <wps:cNvSpPr/>
                      <wps:spPr>
                        <a:xfrm>
                          <a:off x="2013203" y="3642840"/>
                          <a:ext cx="6665595" cy="2743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BFF9DB" w14:textId="77777777" w:rsidR="00F01E9A" w:rsidRDefault="00F01E9A" w:rsidP="00F01E9A">
                            <w:pPr>
                              <w:spacing w:line="275" w:lineRule="auto"/>
                              <w:textDirection w:val="btLr"/>
                            </w:pPr>
                            <w:r>
                              <w:rPr>
                                <w:rFonts w:ascii="Tahoma" w:eastAsia="Tahoma" w:hAnsi="Tahoma" w:cs="Tahoma"/>
                                <w:b/>
                                <w:color w:val="000000"/>
                                <w:sz w:val="18"/>
                              </w:rPr>
                              <w:t>TOTAL PUNCTAJ</w:t>
                            </w:r>
                            <w:r>
                              <w:rPr>
                                <w:rFonts w:ascii="Tahoma" w:eastAsia="Tahoma" w:hAnsi="Tahoma" w:cs="Tahoma"/>
                                <w:b/>
                                <w:color w:val="000000"/>
                                <w:sz w:val="18"/>
                                <w:vertAlign w:val="superscript"/>
                              </w:rPr>
                              <w:t>(4)</w:t>
                            </w:r>
                            <w:r>
                              <w:rPr>
                                <w:rFonts w:ascii="Tahoma" w:eastAsia="Tahoma" w:hAnsi="Tahoma" w:cs="Tahoma"/>
                                <w:b/>
                                <w:color w:val="000000"/>
                                <w:sz w:val="18"/>
                              </w:rPr>
                              <w:t xml:space="preserve">:                                 </w:t>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t xml:space="preserve">                                          P ________, ________</w:t>
                            </w:r>
                          </w:p>
                        </w:txbxContent>
                      </wps:txbx>
                      <wps:bodyPr spcFirstLastPara="1" wrap="square" lIns="91425" tIns="45700" rIns="91425" bIns="45700" anchor="t" anchorCtr="0">
                        <a:noAutofit/>
                      </wps:bodyPr>
                    </wps:wsp>
                  </a:graphicData>
                </a:graphic>
              </wp:anchor>
            </w:drawing>
          </mc:Choice>
          <mc:Fallback>
            <w:pict>
              <v:rect w14:anchorId="0307C27C" id="Rectangle 56" o:spid="_x0000_s1026" style="position:absolute;left:0;text-align:left;margin-left:2pt;margin-top:8pt;width:525.6pt;height:22.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">
                <v:stroke startarrowwidth="narrow" startarrowlength="short" endarrowwidth="narrow" endarrowlength="short"/>
                <v:textbox inset="2.53958mm,1.2694mm,2.53958mm,1.2694mm">
                  <w:txbxContent>
                    <w:p w14:paraId="01BFF9DB" w14:textId="77777777" w:rsidR="00F01E9A" w:rsidRDefault="00F01E9A" w:rsidP="00F01E9A">
                      <w:pPr>
                        <w:spacing w:line="275" w:lineRule="auto"/>
                        <w:textDirection w:val="btLr"/>
                      </w:pPr>
                      <w:r>
                        <w:rPr>
                          <w:rFonts w:ascii="Tahoma" w:eastAsia="Tahoma" w:hAnsi="Tahoma" w:cs="Tahoma"/>
                          <w:b/>
                          <w:color w:val="000000"/>
                          <w:sz w:val="18"/>
                        </w:rPr>
                        <w:t>TOTAL PUNCTAJ</w:t>
                      </w:r>
                      <w:r>
                        <w:rPr>
                          <w:rFonts w:ascii="Tahoma" w:eastAsia="Tahoma" w:hAnsi="Tahoma" w:cs="Tahoma"/>
                          <w:b/>
                          <w:color w:val="000000"/>
                          <w:sz w:val="18"/>
                          <w:vertAlign w:val="superscript"/>
                        </w:rPr>
                        <w:t>(4)</w:t>
                      </w:r>
                      <w:r>
                        <w:rPr>
                          <w:rFonts w:ascii="Tahoma" w:eastAsia="Tahoma" w:hAnsi="Tahoma" w:cs="Tahoma"/>
                          <w:b/>
                          <w:color w:val="000000"/>
                          <w:sz w:val="18"/>
                        </w:rPr>
                        <w:t xml:space="preserve">:                                 </w:t>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r>
                      <w:r>
                        <w:rPr>
                          <w:rFonts w:ascii="Tahoma" w:eastAsia="Tahoma" w:hAnsi="Tahoma" w:cs="Tahoma"/>
                          <w:b/>
                          <w:color w:val="000000"/>
                          <w:sz w:val="18"/>
                        </w:rPr>
                        <w:tab/>
                        <w:t xml:space="preserve">                                          P ________, ________</w:t>
                      </w:r>
                    </w:p>
                  </w:txbxContent>
                </v:textbox>
              </v:rect>
            </w:pict>
          </mc:Fallback>
        </mc:AlternateContent>
      </w:r>
    </w:p>
    <w:p w14:paraId="08ECE2A1"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02BEE547"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706E7D67"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9CDC37E"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VII. Criteriile socio – umane (Da / Nu): a) ______ b) ______ c) _____ d) ______ e) ______f)______.</w:t>
      </w:r>
    </w:p>
    <w:p w14:paraId="45D198E8"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14E3D7D9" w14:textId="77777777" w:rsidR="00F01E9A" w:rsidRPr="00312558" w:rsidRDefault="00F01E9A" w:rsidP="00F01E9A">
      <w:pPr>
        <w:pBdr>
          <w:top w:val="nil"/>
          <w:left w:val="nil"/>
          <w:bottom w:val="nil"/>
          <w:right w:val="nil"/>
          <w:between w:val="nil"/>
        </w:pBdr>
        <w:spacing w:after="0" w:line="240" w:lineRule="auto"/>
        <w:ind w:right="-2" w:firstLine="567"/>
        <w:jc w:val="both"/>
        <w:rPr>
          <w:rFonts w:ascii="Times New Roman" w:eastAsia="Times New Roman" w:hAnsi="Times New Roman"/>
          <w:sz w:val="16"/>
          <w:szCs w:val="16"/>
        </w:rPr>
      </w:pPr>
    </w:p>
    <w:p w14:paraId="03DC51F7" w14:textId="77777777" w:rsidR="00F01E9A" w:rsidRPr="00312558" w:rsidRDefault="00F01E9A" w:rsidP="00F01E9A">
      <w:pPr>
        <w:spacing w:after="0" w:line="240" w:lineRule="auto"/>
        <w:ind w:right="-2" w:firstLine="567"/>
        <w:jc w:val="both"/>
        <w:rPr>
          <w:rFonts w:ascii="Times New Roman" w:eastAsia="Times New Roman" w:hAnsi="Times New Roman"/>
          <w:b/>
          <w:bCs/>
          <w:sz w:val="16"/>
          <w:szCs w:val="16"/>
        </w:rPr>
      </w:pPr>
      <w:r w:rsidRPr="00312558">
        <w:rPr>
          <w:rFonts w:ascii="Times New Roman" w:eastAsia="Times New Roman" w:hAnsi="Times New Roman"/>
          <w:b/>
          <w:bCs/>
          <w:sz w:val="16"/>
          <w:szCs w:val="16"/>
        </w:rPr>
        <w:t xml:space="preserve">Răspund de exactitatea datelor înscrise în prezenta cerere şi declar că voi suporta consecințele în cazul unor date eronate. </w:t>
      </w:r>
    </w:p>
    <w:p w14:paraId="364111B3"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7950D6DE" w14:textId="77777777" w:rsidR="00F01E9A" w:rsidRPr="00312558" w:rsidRDefault="00F01E9A" w:rsidP="00F01E9A">
      <w:pPr>
        <w:spacing w:after="0" w:line="240" w:lineRule="auto"/>
        <w:ind w:left="720" w:right="-2"/>
        <w:jc w:val="both"/>
        <w:rPr>
          <w:rFonts w:ascii="Times New Roman" w:eastAsia="Times New Roman" w:hAnsi="Times New Roman"/>
          <w:sz w:val="16"/>
          <w:szCs w:val="16"/>
        </w:rPr>
      </w:pPr>
      <w:r w:rsidRPr="00312558">
        <w:rPr>
          <w:rFonts w:ascii="Times New Roman" w:eastAsia="Times New Roman" w:hAnsi="Times New Roman"/>
          <w:sz w:val="16"/>
          <w:szCs w:val="16"/>
        </w:rPr>
        <w:t>Data: ________________</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Semnătura ___________________</w:t>
      </w:r>
    </w:p>
    <w:p w14:paraId="2D4FF07F" w14:textId="77777777" w:rsidR="00F01E9A" w:rsidRPr="00312558" w:rsidRDefault="00F01E9A" w:rsidP="00F01E9A">
      <w:pPr>
        <w:spacing w:after="0" w:line="240" w:lineRule="auto"/>
        <w:ind w:left="720" w:right="-2"/>
        <w:jc w:val="both"/>
        <w:rPr>
          <w:rFonts w:ascii="Times New Roman" w:eastAsia="Times New Roman" w:hAnsi="Times New Roman"/>
          <w:sz w:val="16"/>
          <w:szCs w:val="16"/>
        </w:rPr>
      </w:pPr>
    </w:p>
    <w:p w14:paraId="6EC9F6B3"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w:t>
      </w:r>
      <w:r w:rsidRPr="00312558">
        <w:rPr>
          <w:rFonts w:ascii="Times New Roman" w:eastAsia="Times New Roman" w:hAnsi="Times New Roman"/>
          <w:sz w:val="16"/>
          <w:szCs w:val="16"/>
          <w:vertAlign w:val="superscript"/>
        </w:rPr>
        <w:t>1</w:t>
      </w:r>
      <w:r w:rsidRPr="00312558">
        <w:rPr>
          <w:rFonts w:ascii="Times New Roman" w:eastAsia="Times New Roman" w:hAnsi="Times New Roman"/>
          <w:sz w:val="16"/>
          <w:szCs w:val="16"/>
        </w:rPr>
        <w:t xml:space="preserve">) Se punctează nivelul studiilor; </w:t>
      </w:r>
    </w:p>
    <w:p w14:paraId="550A2491"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w:t>
      </w:r>
      <w:r w:rsidRPr="00312558">
        <w:rPr>
          <w:rFonts w:ascii="Times New Roman" w:eastAsia="Times New Roman" w:hAnsi="Times New Roman"/>
          <w:sz w:val="16"/>
          <w:szCs w:val="16"/>
          <w:vertAlign w:val="superscript"/>
        </w:rPr>
        <w:t>2</w:t>
      </w:r>
      <w:r w:rsidRPr="00312558">
        <w:rPr>
          <w:rFonts w:ascii="Times New Roman" w:eastAsia="Times New Roman" w:hAnsi="Times New Roman"/>
          <w:sz w:val="16"/>
          <w:szCs w:val="16"/>
        </w:rPr>
        <w:t xml:space="preserve">) Documente cu confirmarea scrisă a directorului unităţii de învăţământ; </w:t>
      </w:r>
    </w:p>
    <w:p w14:paraId="0129AC1E"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w:t>
      </w:r>
      <w:r w:rsidRPr="00312558">
        <w:rPr>
          <w:rFonts w:ascii="Times New Roman" w:eastAsia="Times New Roman" w:hAnsi="Times New Roman"/>
          <w:sz w:val="16"/>
          <w:szCs w:val="16"/>
          <w:vertAlign w:val="superscript"/>
        </w:rPr>
        <w:t>3</w:t>
      </w:r>
      <w:r w:rsidRPr="00312558">
        <w:rPr>
          <w:rFonts w:ascii="Times New Roman" w:eastAsia="Times New Roman" w:hAnsi="Times New Roman"/>
          <w:sz w:val="16"/>
          <w:szCs w:val="16"/>
        </w:rPr>
        <w:t>) Documente cu confirmarea scrisă a inspectorului şcolar care coordonează specialitatea;</w:t>
      </w:r>
    </w:p>
    <w:p w14:paraId="36BC9B6B"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w:t>
      </w:r>
      <w:r w:rsidRPr="00312558">
        <w:rPr>
          <w:rFonts w:ascii="Times New Roman" w:eastAsia="Times New Roman" w:hAnsi="Times New Roman"/>
          <w:sz w:val="16"/>
          <w:szCs w:val="16"/>
          <w:vertAlign w:val="superscript"/>
        </w:rPr>
        <w:t>4</w:t>
      </w:r>
      <w:r w:rsidRPr="00312558">
        <w:rPr>
          <w:rFonts w:ascii="Times New Roman" w:eastAsia="Times New Roman" w:hAnsi="Times New Roman"/>
          <w:sz w:val="16"/>
          <w:szCs w:val="16"/>
        </w:rPr>
        <w:t>) Pentru cadrele didactice detaşate în ultimii doi ani şcolari, punctajul se completează de către unitatea de învăţământ la care cadrul didactic este detaşat sau de către unitatea de învăţământ la care cadrul didactic este titular.</w:t>
      </w:r>
    </w:p>
    <w:p w14:paraId="7CA32B44"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1ABFBB61" w14:textId="77777777" w:rsidR="00F01E9A" w:rsidRPr="00312558" w:rsidRDefault="00F01E9A" w:rsidP="00F01E9A">
      <w:pPr>
        <w:spacing w:after="0" w:line="240" w:lineRule="auto"/>
        <w:ind w:right="-2" w:firstLine="648"/>
        <w:jc w:val="both"/>
        <w:rPr>
          <w:rFonts w:ascii="Times New Roman" w:eastAsia="Times New Roman" w:hAnsi="Times New Roman"/>
          <w:i/>
          <w:sz w:val="16"/>
          <w:szCs w:val="16"/>
        </w:rPr>
      </w:pPr>
      <w:r w:rsidRPr="00312558">
        <w:rPr>
          <w:rFonts w:ascii="Times New Roman" w:eastAsia="Times New Roman" w:hAnsi="Times New Roman"/>
          <w:i/>
          <w:sz w:val="16"/>
          <w:szCs w:val="16"/>
          <w:u w:val="single"/>
        </w:rPr>
        <w:t>NOTA 3</w:t>
      </w:r>
      <w:r w:rsidRPr="00312558">
        <w:rPr>
          <w:rFonts w:ascii="Times New Roman" w:eastAsia="Times New Roman" w:hAnsi="Times New Roman"/>
          <w:i/>
          <w:sz w:val="16"/>
          <w:szCs w:val="16"/>
        </w:rPr>
        <w:t xml:space="preserve">: </w:t>
      </w:r>
    </w:p>
    <w:p w14:paraId="48842C77" w14:textId="77777777" w:rsidR="00F01E9A" w:rsidRPr="00312558" w:rsidRDefault="00F01E9A" w:rsidP="00F01E9A">
      <w:pPr>
        <w:spacing w:after="0" w:line="240" w:lineRule="auto"/>
        <w:ind w:right="-2" w:firstLine="648"/>
        <w:jc w:val="both"/>
        <w:rPr>
          <w:rFonts w:ascii="Times New Roman" w:eastAsia="Times New Roman" w:hAnsi="Times New Roman"/>
          <w:i/>
          <w:sz w:val="16"/>
          <w:szCs w:val="16"/>
        </w:rPr>
      </w:pPr>
      <w:r w:rsidRPr="00312558">
        <w:rPr>
          <w:rFonts w:ascii="Times New Roman" w:eastAsia="Times New Roman" w:hAnsi="Times New Roman"/>
          <w:i/>
          <w:sz w:val="16"/>
          <w:szCs w:val="16"/>
        </w:rPr>
        <w:t xml:space="preserve">Punctajul se completează de către unitatea de învăţământ la care cadrul didactic este titular/ detaşat, se verifică şi eventual se recalculează în comisia de mobilitate a personalului didactic constituită la nivelul </w:t>
      </w:r>
      <w:r w:rsidRPr="00312558">
        <w:rPr>
          <w:rFonts w:ascii="Times New Roman" w:eastAsia="Times New Roman" w:hAnsi="Times New Roman"/>
          <w:i/>
          <w:iCs/>
          <w:sz w:val="16"/>
          <w:szCs w:val="16"/>
        </w:rPr>
        <w:t>inspectoratului şcolar</w:t>
      </w:r>
      <w:r w:rsidRPr="00312558">
        <w:rPr>
          <w:rFonts w:ascii="Times New Roman" w:eastAsia="Times New Roman" w:hAnsi="Times New Roman"/>
          <w:sz w:val="16"/>
          <w:szCs w:val="16"/>
        </w:rPr>
        <w:t xml:space="preserve"> </w:t>
      </w:r>
      <w:r w:rsidRPr="00312558">
        <w:rPr>
          <w:rFonts w:ascii="Times New Roman" w:eastAsia="Times New Roman" w:hAnsi="Times New Roman"/>
          <w:i/>
          <w:sz w:val="16"/>
          <w:szCs w:val="16"/>
        </w:rPr>
        <w:t>pe baza criteriilor prevăzute în Anexa nr.2 în conformitate cu detalierea din Fişa judeţeană/ a municipiului Bucureşti de evaluare. Pentru cadrele didactice detaşate în ultimii doi ani şcolari, punctajul se completează de către unitatea de învăţământ la care cadrul didactic este detaşat sau de către unitatea de învăţământ la care cadrul didactic este titular.</w:t>
      </w:r>
    </w:p>
    <w:p w14:paraId="11AA9BDD" w14:textId="77777777" w:rsidR="00F01E9A" w:rsidRPr="00312558" w:rsidRDefault="00F01E9A" w:rsidP="00F01E9A">
      <w:pPr>
        <w:spacing w:after="0" w:line="240" w:lineRule="auto"/>
        <w:ind w:right="-2"/>
        <w:jc w:val="both"/>
        <w:rPr>
          <w:rFonts w:ascii="Times New Roman" w:eastAsia="Times New Roman" w:hAnsi="Times New Roman"/>
          <w:i/>
          <w:sz w:val="16"/>
          <w:szCs w:val="16"/>
          <w:u w:val="single"/>
        </w:rPr>
      </w:pPr>
    </w:p>
    <w:p w14:paraId="592A1D76" w14:textId="77777777" w:rsidR="00F01E9A" w:rsidRPr="00312558" w:rsidRDefault="00F01E9A" w:rsidP="00F01E9A">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i/>
          <w:sz w:val="16"/>
          <w:szCs w:val="16"/>
          <w:u w:val="single"/>
        </w:rPr>
        <w:t>ANEXEZ ÎN URMĂTOAREA ORDINE</w:t>
      </w:r>
      <w:r w:rsidRPr="00312558">
        <w:rPr>
          <w:rFonts w:ascii="Times New Roman" w:eastAsia="Times New Roman" w:hAnsi="Times New Roman"/>
          <w:sz w:val="16"/>
          <w:szCs w:val="16"/>
        </w:rPr>
        <w:t xml:space="preserve"> (în dosar)</w:t>
      </w:r>
      <w:r w:rsidRPr="00312558">
        <w:rPr>
          <w:rFonts w:ascii="Times New Roman" w:eastAsia="Times New Roman" w:hAnsi="Times New Roman"/>
          <w:sz w:val="16"/>
          <w:szCs w:val="16"/>
          <w:vertAlign w:val="superscript"/>
        </w:rPr>
        <w:t>**</w:t>
      </w:r>
      <w:r w:rsidRPr="00312558">
        <w:rPr>
          <w:rFonts w:ascii="Times New Roman" w:eastAsia="Times New Roman" w:hAnsi="Times New Roman"/>
          <w:sz w:val="16"/>
          <w:szCs w:val="16"/>
        </w:rPr>
        <w:t xml:space="preserve"> documentele în original, respectiv în copie CERTIFICATE pentru conformitate cu originalul de către directorul unităţii unde funcţionez ca titular(ă)/ detaşat(ă)/ debutant(ă) prevăzut la art. 24 alin. (4)</w:t>
      </w:r>
      <w:r w:rsidRPr="00312558">
        <w:rPr>
          <w:rFonts w:ascii="Times New Roman" w:eastAsia="Times New Roman" w:hAnsi="Times New Roman"/>
          <w:sz w:val="18"/>
          <w:szCs w:val="18"/>
        </w:rPr>
        <w:t xml:space="preserve"> </w:t>
      </w:r>
      <w:r w:rsidRPr="00312558">
        <w:rPr>
          <w:rFonts w:ascii="Times New Roman" w:eastAsia="Times New Roman" w:hAnsi="Times New Roman"/>
          <w:sz w:val="16"/>
          <w:szCs w:val="16"/>
        </w:rPr>
        <w:t xml:space="preserve">din Metodologie/ repartizat(ă) pe perioada viabilității postului/ încadrat(ă) </w:t>
      </w:r>
      <w:r w:rsidRPr="00312558">
        <w:rPr>
          <w:rFonts w:ascii="Times New Roman" w:eastAsia="Times New Roman" w:hAnsi="Times New Roman"/>
          <w:sz w:val="16"/>
          <w:szCs w:val="16"/>
          <w:vertAlign w:val="superscript"/>
        </w:rPr>
        <w:t>*</w:t>
      </w:r>
      <w:r w:rsidRPr="00312558">
        <w:rPr>
          <w:rFonts w:ascii="Times New Roman" w:eastAsia="Times New Roman" w:hAnsi="Times New Roman"/>
          <w:sz w:val="16"/>
          <w:szCs w:val="16"/>
        </w:rPr>
        <w:t>:</w:t>
      </w:r>
    </w:p>
    <w:p w14:paraId="3FB93034"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copie de pe documentul de numire/ transfer/ repartizare pe postul didactic de la unitatea de învăţământ la care funcţionez ca titular(ă)/ debutant(ă) prevăzut la art. 24 alin. (4)</w:t>
      </w:r>
      <w:r w:rsidRPr="00312558">
        <w:rPr>
          <w:sz w:val="18"/>
          <w:szCs w:val="18"/>
        </w:rPr>
        <w:t xml:space="preserve"> </w:t>
      </w:r>
      <w:r w:rsidRPr="00312558">
        <w:rPr>
          <w:sz w:val="16"/>
          <w:szCs w:val="16"/>
        </w:rPr>
        <w:t>din Metodologie/ repartizat(ă) pe perioada viabilității postului/ încadrat(ă);</w:t>
      </w:r>
    </w:p>
    <w:p w14:paraId="3E7B09CA"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documentul de numire/transfer/repartizare emis în urma concursului naţional sau a concursului organizat la nivelul unităţilor de învăţământ preuniversitar de stat/grupurilor de unități de învățământ preuniversitar de stat în baza căruia sunt transferat/titularizat în învățământul preuniversitar;</w:t>
      </w:r>
    </w:p>
    <w:p w14:paraId="11336E7D"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copia actului de identitate (B.I/ C.I) din care să rezulte domiciliul sau cartea de identitate electronică însoțită de certificatul de atestare a domiciliului şi de pe actele doveditoare privind schimbarea numelui, dacă este cazul;</w:t>
      </w:r>
    </w:p>
    <w:p w14:paraId="7D227EA8"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adeverinţa eliberată de unitatea la care sunt titular/ debutant(ă) prevăzut la art. 24 alin. (4)</w:t>
      </w:r>
      <w:r w:rsidRPr="00312558">
        <w:rPr>
          <w:sz w:val="18"/>
          <w:szCs w:val="18"/>
        </w:rPr>
        <w:t xml:space="preserve"> </w:t>
      </w:r>
      <w:r w:rsidRPr="00312558">
        <w:rPr>
          <w:sz w:val="16"/>
          <w:szCs w:val="16"/>
        </w:rPr>
        <w:t>din Metodologie/ repartizat(ă) pe perioada viabilității postului/ încadrat(ă) din care să rezulte situaţia postului didactic/ catedrei de la care mă transfer/ pretransfer/ modific repartizarea/ încadrarea (structura pe ore şi discipline a catedrei, nivelul de învăţământ, regimul de mediu), în original;</w:t>
      </w:r>
    </w:p>
    <w:p w14:paraId="2F61FDA6"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copii de pe actele de studii (inclusiv foaia matricolă);</w:t>
      </w:r>
    </w:p>
    <w:p w14:paraId="5D4CA4A4"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 xml:space="preserve">copii de pe certificatele de grade didactice; </w:t>
      </w:r>
    </w:p>
    <w:p w14:paraId="60551186"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adeverinţe/ adeverinţă privind calificativele din ultimii 2 ani şcolari încheiați în care am desfăşurat activitate didactică (</w:t>
      </w:r>
      <w:r w:rsidRPr="00312558">
        <w:rPr>
          <w:i/>
          <w:sz w:val="16"/>
          <w:szCs w:val="16"/>
        </w:rPr>
        <w:t>pentru absolvenţii promoțiilor 2025, 2024 şi debutanții în primul sau al doilea an de activitate, adeverinţe/ adeverinţă conform NOTEI 1</w:t>
      </w:r>
      <w:r w:rsidRPr="00312558">
        <w:rPr>
          <w:sz w:val="16"/>
          <w:szCs w:val="16"/>
        </w:rPr>
        <w:t xml:space="preserve">), în original; </w:t>
      </w:r>
    </w:p>
    <w:p w14:paraId="3A8E3BBD"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lastRenderedPageBreak/>
        <w:t>fişa județeană/ a municipiului Bucureşti de evaluare a activităţii metodice şi ştiinţifice la nivel de şcoală, judeţ, naţional, în original, însoţite de copii ale documentelor justificative (detalierea punctajelor din anexa nr. 2 la Metodologie);</w:t>
      </w:r>
    </w:p>
    <w:p w14:paraId="7D969760"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 xml:space="preserve">copie de pe programele şcolare elaborate şi aprobate, coperţile manualelor şcolare, ghidurilor şi cărţilor, studiilor şi articolelor publicate, documentele prin care s-au omologat materialele didactice, copii ale adeverinţelor/ certificatelor/ diplomelor obţinute, ca urmare a participării în cadrul programelor de reformă şi/ sau de formare; </w:t>
      </w:r>
    </w:p>
    <w:p w14:paraId="153A364A"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copia filei corespunzătoare din registrul propriu general de evidenţă a salariaţilor;</w:t>
      </w:r>
    </w:p>
    <w:p w14:paraId="75416476"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adeverinţa eliberată de unitatea de învăţământ la care funcţionez ca titular(ă)/ detaşat(ă)/ debutant(ă) prevăzut la art. 24 alin. (4)</w:t>
      </w:r>
      <w:r w:rsidRPr="00312558">
        <w:rPr>
          <w:sz w:val="18"/>
          <w:szCs w:val="18"/>
        </w:rPr>
        <w:t xml:space="preserve"> </w:t>
      </w:r>
      <w:r w:rsidRPr="00312558">
        <w:rPr>
          <w:sz w:val="16"/>
          <w:szCs w:val="16"/>
        </w:rPr>
        <w:t xml:space="preserve">din metodologie/ repartizat(ă) pe perioada viabilității postului/ încadrat(ă), din care să rezulte vechimea efectivă la catedră (inclusiv perioada rezervării catedrei), în original; </w:t>
      </w:r>
    </w:p>
    <w:p w14:paraId="68B7E9D1"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acordul/ acordurile pentru pretransfer consimţit între unităţile de învăţământ postului al consiliului/ consiliilor de administraţie al/ ale unităţii/ unităţilor de învăţământ la care funcţionez ca titular(ă)/ debutant(ă) prevăzut la art. 24 alin. (4)</w:t>
      </w:r>
      <w:r w:rsidRPr="00312558">
        <w:rPr>
          <w:sz w:val="18"/>
          <w:szCs w:val="18"/>
        </w:rPr>
        <w:t xml:space="preserve"> </w:t>
      </w:r>
      <w:r w:rsidRPr="00312558">
        <w:rPr>
          <w:sz w:val="16"/>
          <w:szCs w:val="16"/>
        </w:rPr>
        <w:t>din Metodologie/ încadrat(ă), în original, cu respectarea prevederilor art. 54 alin. (5) din Metodologie;</w:t>
      </w:r>
    </w:p>
    <w:p w14:paraId="7291E6F1"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documente justificative privind îndeplinirea condiţiilor specifice, dacă este cazul (conform art. 4 alin. (2));</w:t>
      </w:r>
    </w:p>
    <w:p w14:paraId="62559A98"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copii ale documentelor în vederea aplicării criteriilor socio-umane;</w:t>
      </w:r>
    </w:p>
    <w:p w14:paraId="09189A8E"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copii ale avizelor şi atestatelor necesare ocupării postului didactic/ catedrei, dacă este cazul;</w:t>
      </w:r>
    </w:p>
    <w:p w14:paraId="0FEDEB31"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adeverință/ adeverinţe eliberată/ eliberate de unitatea/ unitățile de învăţământ la care funcţionez ca titular(ă)/ detaşat(ă)/ angajat(ă) privind sancţiunile disciplinare din ultimii 6 ani şcolari încheiaţi şi de pe parcursul anului școlar în curs;</w:t>
      </w:r>
    </w:p>
    <w:p w14:paraId="356473B8"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u w:val="single"/>
        </w:rPr>
        <w:t xml:space="preserve">certificatul/adeverinţa de integritate comportamentală </w:t>
      </w:r>
      <w:r w:rsidRPr="00312558">
        <w:rPr>
          <w:sz w:val="16"/>
          <w:szCs w:val="16"/>
        </w:rPr>
        <w:t>din care reiese faptul că nu sunt înscris în Registrul național automatizat cu privire la persoanele care au comis infracțiuni sexuale, de exploatare a unor persoane sau asupra minorilor, în original</w:t>
      </w:r>
      <w:r w:rsidRPr="00312558">
        <w:rPr>
          <w:sz w:val="16"/>
          <w:szCs w:val="16"/>
          <w:vertAlign w:val="superscript"/>
        </w:rPr>
        <w:t>***</w:t>
      </w:r>
    </w:p>
    <w:p w14:paraId="69B8272B"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u w:val="single"/>
        </w:rPr>
        <w:t>cazier judiciar</w:t>
      </w:r>
      <w:r w:rsidRPr="00312558">
        <w:rPr>
          <w:sz w:val="16"/>
          <w:szCs w:val="16"/>
        </w:rPr>
        <w:t>,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în original;</w:t>
      </w:r>
    </w:p>
    <w:p w14:paraId="58C387D8"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pentru cadrele didactice titulare/ debutante prevăzut la art. 24 alin. (4) din metodologie/ repartizate pe perioada viabilității postului/ încadrate aflate în restrângere de activitate:</w:t>
      </w:r>
    </w:p>
    <w:p w14:paraId="603F4089" w14:textId="77777777" w:rsidR="00F01E9A" w:rsidRPr="00312558" w:rsidRDefault="00F01E9A" w:rsidP="00F01E9A">
      <w:pPr>
        <w:pStyle w:val="ListParagraph"/>
        <w:numPr>
          <w:ilvl w:val="0"/>
          <w:numId w:val="110"/>
        </w:numPr>
        <w:ind w:left="576" w:hanging="144"/>
        <w:jc w:val="both"/>
        <w:rPr>
          <w:sz w:val="16"/>
          <w:szCs w:val="16"/>
        </w:rPr>
      </w:pPr>
      <w:r w:rsidRPr="00312558">
        <w:rPr>
          <w:sz w:val="16"/>
          <w:szCs w:val="16"/>
        </w:rPr>
        <w:t>adeverinţă eliberată de unitatea de învăţământ la care funcţionez ca titular(ă)/ debutant(ă) prevăzut la art. 24 alin. (4)</w:t>
      </w:r>
      <w:r w:rsidRPr="00312558">
        <w:rPr>
          <w:sz w:val="18"/>
          <w:szCs w:val="18"/>
        </w:rPr>
        <w:t xml:space="preserve"> </w:t>
      </w:r>
      <w:r w:rsidRPr="00312558">
        <w:rPr>
          <w:sz w:val="16"/>
          <w:szCs w:val="16"/>
        </w:rPr>
        <w:t>din Metodologie/ repartizat(ă) pe perioada viabilității postului/ încadrat(ă) din care reiese faptul că la postul/ catedra respectivă există restrângere de activitate, data la care s-au discutat în consiliul profesoral restrângerile şi nominalizarea de către consiliul de administrație al unității de învățământ a cadrului didactic aflat în restrângere de activitate, în original;</w:t>
      </w:r>
    </w:p>
    <w:p w14:paraId="759BA427" w14:textId="77777777" w:rsidR="00F01E9A" w:rsidRPr="00312558" w:rsidRDefault="00F01E9A" w:rsidP="00F01E9A">
      <w:pPr>
        <w:pStyle w:val="ListParagraph"/>
        <w:numPr>
          <w:ilvl w:val="0"/>
          <w:numId w:val="110"/>
        </w:numPr>
        <w:ind w:left="576" w:hanging="144"/>
        <w:jc w:val="both"/>
        <w:rPr>
          <w:sz w:val="16"/>
          <w:szCs w:val="16"/>
        </w:rPr>
      </w:pPr>
      <w:r w:rsidRPr="00312558">
        <w:rPr>
          <w:sz w:val="16"/>
          <w:szCs w:val="16"/>
        </w:rPr>
        <w:t>adeverinţa eliberată de inspectoratul şcolar pe teritoriul căruia este titular, din care să rezulte că la postul/ catedra ocupat(ă), în anul şcolar 2026-2027, este restrângere de activitate, iar cererea de transfer pentru restrângere de activitate în alt judeţ a solicitantului a fost luată în evidenţă, pentru cadrele didactice titulare din alte judeţe, în original;</w:t>
      </w:r>
    </w:p>
    <w:p w14:paraId="6EF56AF2"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pentru cadrele didactice titulare din alte judeţe, adeverinţa eliberată de inspectoratul şcolar pe teritoriul căruia este titular, din care să rezulte că cererea de transfer pentru restrângere de activitate/ pretransfer consimţit între unităţi de învăţământ a solicitantului în alt judeţ a fost luată în evidenţă, în original;</w:t>
      </w:r>
    </w:p>
    <w:p w14:paraId="5814ACA4" w14:textId="77777777" w:rsidR="00F01E9A" w:rsidRPr="00312558" w:rsidRDefault="00F01E9A" w:rsidP="00F01E9A">
      <w:pPr>
        <w:pStyle w:val="ListParagraph"/>
        <w:numPr>
          <w:ilvl w:val="3"/>
          <w:numId w:val="111"/>
        </w:numPr>
        <w:ind w:left="576" w:hanging="288"/>
        <w:jc w:val="both"/>
        <w:rPr>
          <w:sz w:val="16"/>
          <w:szCs w:val="16"/>
        </w:rPr>
      </w:pPr>
      <w:r w:rsidRPr="00312558">
        <w:rPr>
          <w:sz w:val="16"/>
          <w:szCs w:val="16"/>
        </w:rPr>
        <w:t>declaraţie privind postul didactic de predare/catedra ocupat(ă) în etapele anterioare ale mobilităţii personalului didactic.</w:t>
      </w:r>
    </w:p>
    <w:p w14:paraId="2C2FEA9E"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45487D79"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09026F24" w14:textId="77777777" w:rsidR="00F01E9A" w:rsidRPr="00312558" w:rsidRDefault="00F01E9A" w:rsidP="00F01E9A">
      <w:pPr>
        <w:spacing w:after="0" w:line="240" w:lineRule="auto"/>
        <w:ind w:left="567" w:right="-2"/>
        <w:jc w:val="both"/>
        <w:rPr>
          <w:rFonts w:ascii="Times New Roman" w:eastAsia="Times New Roman" w:hAnsi="Times New Roman"/>
          <w:sz w:val="16"/>
          <w:szCs w:val="16"/>
        </w:rPr>
      </w:pPr>
    </w:p>
    <w:p w14:paraId="3D6E65EF" w14:textId="77777777" w:rsidR="00F01E9A" w:rsidRPr="00312558" w:rsidRDefault="00F01E9A" w:rsidP="00F01E9A">
      <w:pPr>
        <w:spacing w:after="0" w:line="240" w:lineRule="auto"/>
        <w:ind w:right="-2" w:firstLine="288"/>
        <w:jc w:val="both"/>
        <w:rPr>
          <w:rFonts w:ascii="Times New Roman" w:eastAsia="Times New Roman" w:hAnsi="Times New Roman"/>
          <w:i/>
          <w:sz w:val="16"/>
          <w:szCs w:val="16"/>
        </w:rPr>
      </w:pPr>
      <w:r w:rsidRPr="00312558">
        <w:rPr>
          <w:rFonts w:ascii="Times New Roman" w:eastAsia="Times New Roman" w:hAnsi="Times New Roman"/>
          <w:i/>
          <w:sz w:val="16"/>
          <w:szCs w:val="16"/>
        </w:rPr>
        <w:t>*Documentele anexate pot fi certificate pentru conformitate cu originalul și la depunerea dosarului în acest caz fiind necesară prezentarea documentului în original și a unei copii a acestuia.</w:t>
      </w:r>
    </w:p>
    <w:p w14:paraId="4F4961F5" w14:textId="77777777" w:rsidR="00F01E9A" w:rsidRPr="00312558" w:rsidRDefault="00F01E9A" w:rsidP="00F01E9A">
      <w:pPr>
        <w:spacing w:after="0" w:line="240" w:lineRule="auto"/>
        <w:ind w:right="-2" w:firstLine="288"/>
        <w:jc w:val="both"/>
        <w:rPr>
          <w:rFonts w:ascii="Times New Roman" w:eastAsia="Times New Roman" w:hAnsi="Times New Roman"/>
          <w:i/>
          <w:sz w:val="16"/>
          <w:szCs w:val="16"/>
        </w:rPr>
      </w:pPr>
      <w:bookmarkStart w:id="1" w:name="_heading=h.2et92p0" w:colFirst="0" w:colLast="0"/>
      <w:bookmarkEnd w:id="1"/>
      <w:r w:rsidRPr="00312558">
        <w:rPr>
          <w:rFonts w:ascii="Times New Roman" w:eastAsia="Times New Roman" w:hAnsi="Times New Roman"/>
          <w:i/>
          <w:sz w:val="16"/>
          <w:szCs w:val="16"/>
          <w:vertAlign w:val="superscript"/>
        </w:rPr>
        <w:t>**</w:t>
      </w:r>
      <w:r w:rsidRPr="00312558">
        <w:rPr>
          <w:rFonts w:ascii="Times New Roman" w:eastAsia="Times New Roman" w:hAnsi="Times New Roman"/>
          <w:i/>
          <w:sz w:val="16"/>
          <w:szCs w:val="16"/>
        </w:rPr>
        <w:t xml:space="preserve">Depunerea dosarelor se poate realiza și în mediul online, conform procedurilor stabilite la nivelul comisiei de mobilitate din cadrul </w:t>
      </w:r>
      <w:r w:rsidRPr="00312558">
        <w:rPr>
          <w:rFonts w:ascii="Times New Roman" w:eastAsia="Times New Roman" w:hAnsi="Times New Roman"/>
          <w:sz w:val="16"/>
          <w:szCs w:val="16"/>
        </w:rPr>
        <w:t>inspectoratului şcolar</w:t>
      </w:r>
      <w:r w:rsidRPr="00312558">
        <w:rPr>
          <w:rFonts w:ascii="Times New Roman" w:eastAsia="Times New Roman" w:hAnsi="Times New Roman"/>
          <w:i/>
          <w:sz w:val="16"/>
          <w:szCs w:val="16"/>
        </w:rPr>
        <w:t>.</w:t>
      </w:r>
    </w:p>
    <w:p w14:paraId="4D3FCF91" w14:textId="77777777" w:rsidR="00F01E9A" w:rsidRPr="00312558" w:rsidRDefault="00F01E9A" w:rsidP="00F01E9A">
      <w:pPr>
        <w:spacing w:after="0" w:line="240" w:lineRule="auto"/>
        <w:ind w:right="-2" w:firstLine="288"/>
        <w:jc w:val="both"/>
        <w:rPr>
          <w:rFonts w:ascii="Times New Roman" w:eastAsia="Times New Roman" w:hAnsi="Times New Roman"/>
          <w:i/>
          <w:sz w:val="16"/>
          <w:szCs w:val="16"/>
        </w:rPr>
      </w:pPr>
      <w:r w:rsidRPr="00312558">
        <w:rPr>
          <w:rFonts w:ascii="Times New Roman" w:eastAsia="Times New Roman" w:hAnsi="Times New Roman"/>
          <w:i/>
          <w:sz w:val="16"/>
          <w:szCs w:val="16"/>
          <w:vertAlign w:val="superscript"/>
        </w:rPr>
        <w:t>***</w:t>
      </w:r>
      <w:r w:rsidRPr="00312558">
        <w:rPr>
          <w:rFonts w:ascii="Times New Roman" w:eastAsia="Times New Roman" w:hAnsi="Times New Roman"/>
          <w:i/>
          <w:sz w:val="16"/>
          <w:szCs w:val="16"/>
        </w:rPr>
        <w:t xml:space="preserve"> În cazuri excepționale, dacă un candidat/cadru didactic nu prezintă certificatul de integritate comportamentală la dosar în perioada de înscriere/validare, acesta depune obligatoriu la unitatea de învățământ, la data prezentării pentru încheierea noului contract individual de muncă.</w:t>
      </w:r>
    </w:p>
    <w:p w14:paraId="240AC62B" w14:textId="77777777" w:rsidR="00F01E9A" w:rsidRPr="00312558" w:rsidRDefault="00F01E9A" w:rsidP="00F01E9A">
      <w:pPr>
        <w:spacing w:after="0" w:line="240" w:lineRule="auto"/>
        <w:ind w:right="-2"/>
        <w:jc w:val="both"/>
        <w:rPr>
          <w:rFonts w:ascii="Times New Roman" w:eastAsia="Times New Roman" w:hAnsi="Times New Roman"/>
          <w:i/>
          <w:sz w:val="16"/>
          <w:szCs w:val="16"/>
        </w:rPr>
      </w:pPr>
    </w:p>
    <w:p w14:paraId="4C6126F4" w14:textId="77777777" w:rsidR="00F01E9A" w:rsidRPr="00312558" w:rsidRDefault="00F01E9A" w:rsidP="00F01E9A">
      <w:pPr>
        <w:tabs>
          <w:tab w:val="left" w:pos="10206"/>
          <w:tab w:val="left" w:pos="10489"/>
        </w:tabs>
        <w:spacing w:after="0" w:line="240" w:lineRule="auto"/>
        <w:ind w:right="-2"/>
        <w:rPr>
          <w:rFonts w:ascii="Times New Roman" w:eastAsia="Times New Roman" w:hAnsi="Times New Roman"/>
          <w:i/>
          <w:sz w:val="16"/>
          <w:szCs w:val="16"/>
        </w:rPr>
      </w:pPr>
    </w:p>
    <w:p w14:paraId="4620357C" w14:textId="77777777" w:rsidR="00F01E9A" w:rsidRPr="00312558" w:rsidRDefault="00F01E9A" w:rsidP="00F01E9A">
      <w:pPr>
        <w:tabs>
          <w:tab w:val="left" w:pos="10206"/>
          <w:tab w:val="left" w:pos="10489"/>
        </w:tabs>
        <w:spacing w:after="0" w:line="240" w:lineRule="auto"/>
        <w:ind w:right="-2"/>
        <w:rPr>
          <w:rFonts w:ascii="Times New Roman" w:eastAsia="Times New Roman" w:hAnsi="Times New Roman"/>
          <w:i/>
          <w:sz w:val="16"/>
          <w:szCs w:val="16"/>
        </w:rPr>
      </w:pPr>
    </w:p>
    <w:p w14:paraId="5CB09D87"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7E9828D1"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r w:rsidRPr="00312558">
        <w:rPr>
          <w:rFonts w:ascii="Times New Roman" w:eastAsia="Times New Roman" w:hAnsi="Times New Roman"/>
          <w:sz w:val="16"/>
          <w:szCs w:val="16"/>
        </w:rPr>
        <w:t xml:space="preserve">***) Subsemnatul(a) ________________________________________________, legitimat cu (B.I./ C.I.)_____ seria ____ nr._____________, eliberat de Poliţia ______________________________________________, </w:t>
      </w:r>
      <w:r w:rsidRPr="00312558">
        <w:rPr>
          <w:rFonts w:ascii="Times New Roman" w:eastAsia="Times New Roman" w:hAnsi="Times New Roman"/>
          <w:sz w:val="16"/>
          <w:szCs w:val="16"/>
          <w:u w:val="single"/>
        </w:rPr>
        <w:t>OPTEZ,</w:t>
      </w:r>
      <w:r w:rsidRPr="00312558">
        <w:rPr>
          <w:rFonts w:ascii="Times New Roman" w:eastAsia="Times New Roman" w:hAnsi="Times New Roman"/>
          <w:sz w:val="16"/>
          <w:szCs w:val="16"/>
        </w:rPr>
        <w:t xml:space="preserve"> în etapa de transferare pentru restrângere de activitate/ pretransfer/ modificare a repartizării pe perioada viabilității postului/ modificare a încadrării, ca începând cu data de 1 septembrie 2026 să fiu transferat(ă)/ pretransferat(ă)/ repartizat(ă)  pe(la) postul/ catedra:</w:t>
      </w:r>
    </w:p>
    <w:p w14:paraId="2E62E5E5"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45"/>
        <w:gridCol w:w="3600"/>
        <w:gridCol w:w="2839"/>
      </w:tblGrid>
      <w:tr w:rsidR="00FB225F" w:rsidRPr="00312558" w14:paraId="0B794E32" w14:textId="77777777" w:rsidTr="00EA5421">
        <w:trPr>
          <w:jc w:val="center"/>
        </w:trPr>
        <w:tc>
          <w:tcPr>
            <w:tcW w:w="4045" w:type="dxa"/>
          </w:tcPr>
          <w:p w14:paraId="231A415C"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 xml:space="preserve">     Unitatea de învăţământ</w:t>
            </w:r>
          </w:p>
          <w:p w14:paraId="414A1E9E" w14:textId="77777777" w:rsidR="00F01E9A" w:rsidRPr="00312558" w:rsidRDefault="00F01E9A" w:rsidP="00EA5421">
            <w:pPr>
              <w:spacing w:after="0" w:line="240" w:lineRule="auto"/>
              <w:ind w:right="-2"/>
              <w:jc w:val="center"/>
              <w:rPr>
                <w:rFonts w:ascii="Times New Roman" w:eastAsia="Times New Roman" w:hAnsi="Times New Roman"/>
                <w:sz w:val="16"/>
                <w:szCs w:val="16"/>
              </w:rPr>
            </w:pPr>
          </w:p>
          <w:p w14:paraId="53857614"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3600" w:type="dxa"/>
          </w:tcPr>
          <w:p w14:paraId="420FBF92"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Post / catedra</w:t>
            </w:r>
          </w:p>
          <w:p w14:paraId="713529DD" w14:textId="77777777" w:rsidR="00F01E9A" w:rsidRPr="00312558" w:rsidRDefault="00F01E9A" w:rsidP="00EA5421">
            <w:pPr>
              <w:spacing w:after="0" w:line="240" w:lineRule="auto"/>
              <w:ind w:right="-2"/>
              <w:rPr>
                <w:rFonts w:ascii="Times New Roman" w:eastAsia="Times New Roman" w:hAnsi="Times New Roman"/>
                <w:sz w:val="16"/>
                <w:szCs w:val="16"/>
              </w:rPr>
            </w:pPr>
            <w:r w:rsidRPr="00312558">
              <w:rPr>
                <w:rFonts w:ascii="Times New Roman" w:eastAsia="Times New Roman" w:hAnsi="Times New Roman"/>
                <w:sz w:val="16"/>
                <w:szCs w:val="16"/>
              </w:rPr>
              <w:t>(Nr. ore)</w:t>
            </w:r>
          </w:p>
        </w:tc>
        <w:tc>
          <w:tcPr>
            <w:tcW w:w="2839" w:type="dxa"/>
          </w:tcPr>
          <w:p w14:paraId="1F93FDB8" w14:textId="77777777" w:rsidR="00F01E9A" w:rsidRPr="00312558" w:rsidRDefault="00F01E9A" w:rsidP="00EA5421">
            <w:pPr>
              <w:spacing w:after="0" w:line="240" w:lineRule="auto"/>
              <w:ind w:right="-2"/>
              <w:jc w:val="both"/>
              <w:rPr>
                <w:rFonts w:ascii="Times New Roman" w:eastAsia="Times New Roman" w:hAnsi="Times New Roman"/>
                <w:sz w:val="16"/>
                <w:szCs w:val="16"/>
              </w:rPr>
            </w:pPr>
            <w:r w:rsidRPr="00312558">
              <w:rPr>
                <w:rFonts w:ascii="Times New Roman" w:eastAsia="Times New Roman" w:hAnsi="Times New Roman"/>
                <w:sz w:val="16"/>
                <w:szCs w:val="16"/>
              </w:rPr>
              <w:t>Localitatea</w:t>
            </w:r>
          </w:p>
        </w:tc>
      </w:tr>
      <w:tr w:rsidR="00FB225F" w:rsidRPr="00312558" w14:paraId="7B9CA95E" w14:textId="77777777" w:rsidTr="00EA5421">
        <w:trPr>
          <w:jc w:val="center"/>
        </w:trPr>
        <w:tc>
          <w:tcPr>
            <w:tcW w:w="4045" w:type="dxa"/>
          </w:tcPr>
          <w:p w14:paraId="47B9792E" w14:textId="77777777" w:rsidR="00F01E9A" w:rsidRPr="00312558" w:rsidRDefault="00F01E9A" w:rsidP="00EA5421">
            <w:pPr>
              <w:spacing w:after="0" w:line="240" w:lineRule="auto"/>
              <w:ind w:right="-2"/>
              <w:rPr>
                <w:rFonts w:ascii="Times New Roman" w:eastAsia="Times New Roman" w:hAnsi="Times New Roman"/>
                <w:sz w:val="16"/>
                <w:szCs w:val="16"/>
              </w:rPr>
            </w:pPr>
          </w:p>
          <w:p w14:paraId="316AA936"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3600" w:type="dxa"/>
          </w:tcPr>
          <w:p w14:paraId="63EA4BBD"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839" w:type="dxa"/>
          </w:tcPr>
          <w:p w14:paraId="2E688AAC"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r>
      <w:tr w:rsidR="00FB225F" w:rsidRPr="00312558" w14:paraId="69E21846" w14:textId="77777777" w:rsidTr="00EA5421">
        <w:trPr>
          <w:jc w:val="center"/>
        </w:trPr>
        <w:tc>
          <w:tcPr>
            <w:tcW w:w="4045" w:type="dxa"/>
          </w:tcPr>
          <w:p w14:paraId="441A86E4" w14:textId="77777777" w:rsidR="00F01E9A" w:rsidRPr="00312558" w:rsidRDefault="00F01E9A" w:rsidP="00EA5421">
            <w:pPr>
              <w:spacing w:after="0" w:line="240" w:lineRule="auto"/>
              <w:ind w:right="-2"/>
              <w:rPr>
                <w:rFonts w:ascii="Times New Roman" w:eastAsia="Times New Roman" w:hAnsi="Times New Roman"/>
                <w:sz w:val="16"/>
                <w:szCs w:val="16"/>
              </w:rPr>
            </w:pPr>
          </w:p>
          <w:p w14:paraId="48B5A987"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3600" w:type="dxa"/>
          </w:tcPr>
          <w:p w14:paraId="7C356B91"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839" w:type="dxa"/>
          </w:tcPr>
          <w:p w14:paraId="286C9D7A"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r>
      <w:tr w:rsidR="00F01E9A" w:rsidRPr="00312558" w14:paraId="75A42989" w14:textId="77777777" w:rsidTr="00EA5421">
        <w:trPr>
          <w:jc w:val="center"/>
        </w:trPr>
        <w:tc>
          <w:tcPr>
            <w:tcW w:w="4045" w:type="dxa"/>
          </w:tcPr>
          <w:p w14:paraId="21CA3629" w14:textId="77777777" w:rsidR="00F01E9A" w:rsidRPr="00312558" w:rsidRDefault="00F01E9A" w:rsidP="00EA5421">
            <w:pPr>
              <w:spacing w:after="0" w:line="240" w:lineRule="auto"/>
              <w:ind w:right="-2"/>
              <w:rPr>
                <w:rFonts w:ascii="Times New Roman" w:eastAsia="Times New Roman" w:hAnsi="Times New Roman"/>
                <w:sz w:val="16"/>
                <w:szCs w:val="16"/>
              </w:rPr>
            </w:pPr>
          </w:p>
          <w:p w14:paraId="658C789E" w14:textId="77777777" w:rsidR="00F01E9A" w:rsidRPr="00312558" w:rsidRDefault="00F01E9A" w:rsidP="00EA5421">
            <w:pPr>
              <w:spacing w:after="0" w:line="240" w:lineRule="auto"/>
              <w:ind w:right="-2"/>
              <w:rPr>
                <w:rFonts w:ascii="Times New Roman" w:eastAsia="Times New Roman" w:hAnsi="Times New Roman"/>
                <w:sz w:val="16"/>
                <w:szCs w:val="16"/>
              </w:rPr>
            </w:pPr>
          </w:p>
        </w:tc>
        <w:tc>
          <w:tcPr>
            <w:tcW w:w="3600" w:type="dxa"/>
          </w:tcPr>
          <w:p w14:paraId="58FC284D"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c>
          <w:tcPr>
            <w:tcW w:w="2839" w:type="dxa"/>
          </w:tcPr>
          <w:p w14:paraId="5CA3092F" w14:textId="77777777" w:rsidR="00F01E9A" w:rsidRPr="00312558" w:rsidRDefault="00F01E9A" w:rsidP="00EA5421">
            <w:pPr>
              <w:spacing w:after="0" w:line="240" w:lineRule="auto"/>
              <w:ind w:right="-2"/>
              <w:jc w:val="both"/>
              <w:rPr>
                <w:rFonts w:ascii="Times New Roman" w:eastAsia="Times New Roman" w:hAnsi="Times New Roman"/>
                <w:sz w:val="16"/>
                <w:szCs w:val="16"/>
              </w:rPr>
            </w:pPr>
          </w:p>
        </w:tc>
      </w:tr>
    </w:tbl>
    <w:p w14:paraId="35DA6854"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16E1263A" w14:textId="77777777" w:rsidR="00F01E9A" w:rsidRPr="00312558" w:rsidRDefault="00F01E9A" w:rsidP="00F01E9A">
      <w:pPr>
        <w:spacing w:after="0" w:line="240" w:lineRule="auto"/>
        <w:ind w:right="-2" w:firstLine="567"/>
        <w:jc w:val="both"/>
        <w:rPr>
          <w:rFonts w:ascii="Times New Roman" w:eastAsia="Times New Roman" w:hAnsi="Times New Roman"/>
          <w:sz w:val="16"/>
          <w:szCs w:val="16"/>
        </w:rPr>
      </w:pPr>
    </w:p>
    <w:p w14:paraId="56842C07" w14:textId="77777777" w:rsidR="00F01E9A" w:rsidRPr="00312558" w:rsidRDefault="00F01E9A" w:rsidP="00F01E9A">
      <w:pPr>
        <w:spacing w:after="0" w:line="240" w:lineRule="auto"/>
        <w:ind w:left="720" w:right="-2"/>
        <w:jc w:val="both"/>
        <w:rPr>
          <w:rFonts w:ascii="Times New Roman" w:eastAsia="Times New Roman" w:hAnsi="Times New Roman"/>
          <w:sz w:val="16"/>
          <w:szCs w:val="16"/>
        </w:rPr>
      </w:pPr>
    </w:p>
    <w:p w14:paraId="2799E1C9" w14:textId="77777777" w:rsidR="00F01E9A" w:rsidRPr="00312558" w:rsidRDefault="00F01E9A" w:rsidP="00F01E9A">
      <w:pPr>
        <w:spacing w:after="0" w:line="240" w:lineRule="auto"/>
        <w:ind w:right="-2"/>
        <w:jc w:val="both"/>
        <w:rPr>
          <w:rFonts w:ascii="Times New Roman" w:eastAsia="Times New Roman" w:hAnsi="Times New Roman"/>
          <w:sz w:val="16"/>
          <w:szCs w:val="16"/>
        </w:rPr>
      </w:pPr>
    </w:p>
    <w:p w14:paraId="55779C4F" w14:textId="77777777" w:rsidR="00F01E9A" w:rsidRPr="00312558" w:rsidRDefault="00F01E9A" w:rsidP="00F01E9A">
      <w:pPr>
        <w:spacing w:after="0" w:line="240" w:lineRule="auto"/>
        <w:ind w:right="-2" w:firstLine="708"/>
        <w:jc w:val="both"/>
        <w:rPr>
          <w:rFonts w:ascii="Times New Roman" w:eastAsia="Times New Roman" w:hAnsi="Times New Roman"/>
          <w:sz w:val="16"/>
          <w:szCs w:val="16"/>
        </w:rPr>
      </w:pPr>
    </w:p>
    <w:p w14:paraId="68B456B1" w14:textId="77777777" w:rsidR="00F01E9A" w:rsidRPr="00312558" w:rsidRDefault="00F01E9A" w:rsidP="00F01E9A">
      <w:pPr>
        <w:spacing w:after="0" w:line="240" w:lineRule="auto"/>
        <w:ind w:right="-2" w:firstLine="708"/>
        <w:jc w:val="both"/>
        <w:rPr>
          <w:rFonts w:ascii="Times New Roman" w:eastAsia="Times New Roman" w:hAnsi="Times New Roman"/>
          <w:sz w:val="16"/>
          <w:szCs w:val="16"/>
        </w:rPr>
      </w:pPr>
      <w:r w:rsidRPr="00312558">
        <w:rPr>
          <w:rFonts w:ascii="Times New Roman" w:eastAsia="Times New Roman" w:hAnsi="Times New Roman"/>
          <w:sz w:val="16"/>
          <w:szCs w:val="16"/>
        </w:rPr>
        <w:t>Data: _________________</w:t>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r>
      <w:r w:rsidRPr="00312558">
        <w:rPr>
          <w:rFonts w:ascii="Times New Roman" w:eastAsia="Times New Roman" w:hAnsi="Times New Roman"/>
          <w:sz w:val="16"/>
          <w:szCs w:val="16"/>
        </w:rPr>
        <w:tab/>
        <w:t xml:space="preserve">                  Semnătura _______________</w:t>
      </w:r>
    </w:p>
    <w:p w14:paraId="696EB5E4" w14:textId="77777777" w:rsidR="00F01E9A" w:rsidRPr="00312558" w:rsidRDefault="00F01E9A" w:rsidP="00F01E9A">
      <w:pPr>
        <w:spacing w:after="0" w:line="240" w:lineRule="auto"/>
        <w:ind w:right="-2" w:firstLine="708"/>
        <w:jc w:val="both"/>
        <w:rPr>
          <w:rFonts w:ascii="Times New Roman" w:eastAsia="Times New Roman" w:hAnsi="Times New Roman"/>
          <w:sz w:val="16"/>
          <w:szCs w:val="16"/>
        </w:rPr>
      </w:pPr>
    </w:p>
    <w:p w14:paraId="5744D3C1" w14:textId="77777777" w:rsidR="00F01E9A" w:rsidRPr="00312558" w:rsidRDefault="00F01E9A" w:rsidP="00F01E9A">
      <w:pPr>
        <w:spacing w:after="0" w:line="240" w:lineRule="auto"/>
        <w:ind w:right="-2" w:firstLine="708"/>
        <w:jc w:val="both"/>
        <w:rPr>
          <w:rFonts w:ascii="Times New Roman" w:eastAsia="Times New Roman" w:hAnsi="Times New Roman"/>
          <w:sz w:val="16"/>
          <w:szCs w:val="16"/>
        </w:rPr>
      </w:pPr>
    </w:p>
    <w:p w14:paraId="067C6A7C" w14:textId="77777777" w:rsidR="00F01E9A" w:rsidRPr="00312558" w:rsidRDefault="00F01E9A" w:rsidP="00F01E9A">
      <w:pPr>
        <w:spacing w:after="0" w:line="240" w:lineRule="auto"/>
        <w:ind w:right="-2"/>
        <w:rPr>
          <w:rFonts w:ascii="Times New Roman" w:eastAsia="Times New Roman" w:hAnsi="Times New Roman"/>
          <w:sz w:val="16"/>
          <w:szCs w:val="16"/>
        </w:rPr>
      </w:pPr>
    </w:p>
    <w:p w14:paraId="6E0DC294" w14:textId="77777777" w:rsidR="00F01E9A" w:rsidRPr="00312558" w:rsidRDefault="00F01E9A" w:rsidP="00F01E9A">
      <w:pPr>
        <w:spacing w:after="0" w:line="240" w:lineRule="auto"/>
        <w:ind w:right="-2" w:firstLine="648"/>
        <w:rPr>
          <w:rFonts w:ascii="Times New Roman" w:eastAsia="Times New Roman" w:hAnsi="Times New Roman"/>
          <w:sz w:val="14"/>
          <w:szCs w:val="14"/>
        </w:rPr>
      </w:pPr>
      <w:r w:rsidRPr="00312558">
        <w:rPr>
          <w:rFonts w:ascii="Times New Roman" w:eastAsia="Times New Roman" w:hAnsi="Times New Roman"/>
          <w:sz w:val="14"/>
          <w:szCs w:val="14"/>
        </w:rPr>
        <w:t>***) NOTĂ: Se completează în comisie.</w:t>
      </w:r>
    </w:p>
    <w:p w14:paraId="20EE9610" w14:textId="77777777" w:rsidR="00F01E9A" w:rsidRPr="00312558" w:rsidRDefault="00F01E9A" w:rsidP="00F01E9A">
      <w:pPr>
        <w:spacing w:after="0" w:line="240" w:lineRule="auto"/>
        <w:ind w:right="-2"/>
        <w:jc w:val="center"/>
        <w:rPr>
          <w:rFonts w:ascii="Times New Roman" w:eastAsia="Times New Roman" w:hAnsi="Times New Roman"/>
          <w:sz w:val="17"/>
          <w:szCs w:val="17"/>
        </w:rPr>
      </w:pPr>
    </w:p>
    <w:p w14:paraId="7BFFA5AC" w14:textId="77777777" w:rsidR="00F01E9A" w:rsidRPr="00312558" w:rsidRDefault="00F01E9A" w:rsidP="00F01E9A">
      <w:pPr>
        <w:spacing w:after="0" w:line="240" w:lineRule="auto"/>
        <w:ind w:right="-2"/>
        <w:jc w:val="center"/>
        <w:rPr>
          <w:rFonts w:ascii="Times New Roman" w:eastAsia="Times New Roman" w:hAnsi="Times New Roman"/>
          <w:sz w:val="17"/>
          <w:szCs w:val="17"/>
        </w:rPr>
      </w:pPr>
    </w:p>
    <w:p w14:paraId="5A6C30AF" w14:textId="01EF8F13" w:rsidR="00AC6D15" w:rsidRDefault="00AC6D15" w:rsidP="00387FC4">
      <w:pPr>
        <w:spacing w:after="0"/>
        <w:ind w:right="-2"/>
        <w:jc w:val="center"/>
        <w:rPr>
          <w:rFonts w:ascii="Times New Roman" w:hAnsi="Times New Roman"/>
          <w:b/>
          <w:bCs/>
          <w:spacing w:val="-14"/>
        </w:rPr>
      </w:pPr>
    </w:p>
    <w:p w14:paraId="2A92A32A" w14:textId="77777777" w:rsidR="008B552D" w:rsidRPr="008B552D" w:rsidRDefault="008B552D" w:rsidP="008B552D">
      <w:pPr>
        <w:jc w:val="center"/>
        <w:rPr>
          <w:rFonts w:ascii="Times New Roman" w:hAnsi="Times New Roman"/>
        </w:rPr>
      </w:pPr>
    </w:p>
    <w:sectPr w:rsidR="008B552D" w:rsidRPr="008B552D">
      <w:footerReference w:type="default" r:id="rId9"/>
      <w:pgSz w:w="11906" w:h="16838"/>
      <w:pgMar w:top="562" w:right="562" w:bottom="562" w:left="850" w:header="0"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25F8" w14:textId="77777777" w:rsidR="00F95480" w:rsidRDefault="00F95480">
      <w:pPr>
        <w:spacing w:line="240" w:lineRule="auto"/>
      </w:pPr>
      <w:r>
        <w:separator/>
      </w:r>
    </w:p>
  </w:endnote>
  <w:endnote w:type="continuationSeparator" w:id="0">
    <w:p w14:paraId="54323369" w14:textId="77777777" w:rsidR="00F95480" w:rsidRDefault="00F95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Segoe Print"/>
    <w:panose1 w:val="00000000000000000000"/>
    <w:charset w:val="EE"/>
    <w:family w:val="auto"/>
    <w:notTrueType/>
    <w:pitch w:val="default"/>
    <w:sig w:usb0="00000005" w:usb1="00000000" w:usb2="00000000" w:usb3="00000000" w:csb0="00000002" w:csb1="00000000"/>
  </w:font>
  <w:font w:name="Bookman-DemiItalic">
    <w:altName w:val="Segoe Print"/>
    <w:charset w:val="00"/>
    <w:family w:val="auto"/>
    <w:pitch w:val="default"/>
  </w:font>
  <w:font w:name="BoldItalic">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72B5" w14:textId="77777777" w:rsidR="00AC6D15" w:rsidRDefault="002200D8">
    <w:pPr>
      <w:pStyle w:val="Footer"/>
      <w:spacing w:after="0" w:line="240" w:lineRule="auto"/>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8969" w14:textId="77777777" w:rsidR="00F95480" w:rsidRDefault="00F95480">
      <w:pPr>
        <w:spacing w:after="0"/>
      </w:pPr>
      <w:r>
        <w:separator/>
      </w:r>
    </w:p>
  </w:footnote>
  <w:footnote w:type="continuationSeparator" w:id="0">
    <w:p w14:paraId="7492867F" w14:textId="77777777" w:rsidR="00F95480" w:rsidRDefault="00F954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MacroText"/>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BlockText"/>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Subtitle"/>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E-mailSignature"/>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Signature"/>
      <w:lvlText w:val=""/>
      <w:lvlJc w:val="left"/>
      <w:pPr>
        <w:tabs>
          <w:tab w:val="left" w:pos="360"/>
        </w:tabs>
        <w:ind w:left="360" w:hanging="360"/>
      </w:pPr>
      <w:rPr>
        <w:rFonts w:ascii="Symbol" w:hAnsi="Symbol" w:hint="default"/>
      </w:rPr>
    </w:lvl>
  </w:abstractNum>
  <w:abstractNum w:abstractNumId="10" w15:restartNumberingAfterBreak="0">
    <w:nsid w:val="00BD11D5"/>
    <w:multiLevelType w:val="multilevel"/>
    <w:tmpl w:val="00BD11D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00D2241F"/>
    <w:multiLevelType w:val="multilevel"/>
    <w:tmpl w:val="00D2241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1844763"/>
    <w:multiLevelType w:val="multilevel"/>
    <w:tmpl w:val="0184476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342278B"/>
    <w:multiLevelType w:val="multilevel"/>
    <w:tmpl w:val="0342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44C162D"/>
    <w:multiLevelType w:val="multilevel"/>
    <w:tmpl w:val="044C162D"/>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056929D8"/>
    <w:multiLevelType w:val="multilevel"/>
    <w:tmpl w:val="056929D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060813BE"/>
    <w:multiLevelType w:val="multilevel"/>
    <w:tmpl w:val="06081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68E23F7"/>
    <w:multiLevelType w:val="multilevel"/>
    <w:tmpl w:val="068E23F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074A4559"/>
    <w:multiLevelType w:val="multilevel"/>
    <w:tmpl w:val="074A45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09CE5111"/>
    <w:multiLevelType w:val="multilevel"/>
    <w:tmpl w:val="09CE5111"/>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C73468"/>
    <w:multiLevelType w:val="multilevel"/>
    <w:tmpl w:val="0AC7346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BDF1D41"/>
    <w:multiLevelType w:val="multilevel"/>
    <w:tmpl w:val="0BDF1D4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0C263AC1"/>
    <w:multiLevelType w:val="multilevel"/>
    <w:tmpl w:val="0C263AC1"/>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0C803FB0"/>
    <w:multiLevelType w:val="multilevel"/>
    <w:tmpl w:val="0C803FB0"/>
    <w:lvl w:ilvl="0">
      <w:start w:val="1"/>
      <w:numFmt w:val="lowerLetter"/>
      <w:lvlText w:val="%1)"/>
      <w:lvlJc w:val="left"/>
      <w:pPr>
        <w:ind w:left="1287" w:hanging="360"/>
      </w:pPr>
      <w:rPr>
        <w:rFonts w:hint="default"/>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0CC50595"/>
    <w:multiLevelType w:val="multilevel"/>
    <w:tmpl w:val="0CC50595"/>
    <w:lvl w:ilvl="0">
      <w:start w:val="1"/>
      <w:numFmt w:val="bullet"/>
      <w:lvlText w:val=""/>
      <w:lvlJc w:val="left"/>
      <w:pPr>
        <w:tabs>
          <w:tab w:val="left" w:pos="1800"/>
        </w:tabs>
        <w:ind w:left="1800" w:hanging="360"/>
      </w:pPr>
      <w:rPr>
        <w:rFonts w:ascii="Symbol" w:hAnsi="Symbol" w:hint="default"/>
      </w:rPr>
    </w:lvl>
    <w:lvl w:ilvl="1">
      <w:start w:val="1"/>
      <w:numFmt w:val="bullet"/>
      <w:lvlText w:val="o"/>
      <w:lvlJc w:val="left"/>
      <w:pPr>
        <w:tabs>
          <w:tab w:val="left" w:pos="2520"/>
        </w:tabs>
        <w:ind w:left="2520" w:hanging="360"/>
      </w:pPr>
      <w:rPr>
        <w:rFonts w:ascii="Courier New" w:hAnsi="Courier New" w:cs="Courier New" w:hint="default"/>
      </w:rPr>
    </w:lvl>
    <w:lvl w:ilvl="2">
      <w:start w:val="1"/>
      <w:numFmt w:val="bullet"/>
      <w:lvlText w:val=""/>
      <w:lvlJc w:val="left"/>
      <w:pPr>
        <w:tabs>
          <w:tab w:val="left" w:pos="3240"/>
        </w:tabs>
        <w:ind w:left="3240" w:hanging="360"/>
      </w:pPr>
      <w:rPr>
        <w:rFonts w:ascii="Wingdings" w:hAnsi="Wingdings" w:hint="default"/>
      </w:rPr>
    </w:lvl>
    <w:lvl w:ilvl="3">
      <w:start w:val="1"/>
      <w:numFmt w:val="bullet"/>
      <w:lvlText w:val=""/>
      <w:lvlJc w:val="left"/>
      <w:pPr>
        <w:tabs>
          <w:tab w:val="left" w:pos="3960"/>
        </w:tabs>
        <w:ind w:left="3960" w:hanging="360"/>
      </w:pPr>
      <w:rPr>
        <w:rFonts w:ascii="Symbol" w:hAnsi="Symbol" w:hint="default"/>
      </w:rPr>
    </w:lvl>
    <w:lvl w:ilvl="4">
      <w:start w:val="1"/>
      <w:numFmt w:val="bullet"/>
      <w:lvlText w:val="o"/>
      <w:lvlJc w:val="left"/>
      <w:pPr>
        <w:tabs>
          <w:tab w:val="left" w:pos="4680"/>
        </w:tabs>
        <w:ind w:left="4680" w:hanging="360"/>
      </w:pPr>
      <w:rPr>
        <w:rFonts w:ascii="Courier New" w:hAnsi="Courier New" w:cs="Courier New" w:hint="default"/>
      </w:rPr>
    </w:lvl>
    <w:lvl w:ilvl="5">
      <w:start w:val="1"/>
      <w:numFmt w:val="bullet"/>
      <w:lvlText w:val=""/>
      <w:lvlJc w:val="left"/>
      <w:pPr>
        <w:tabs>
          <w:tab w:val="left" w:pos="5400"/>
        </w:tabs>
        <w:ind w:left="5400" w:hanging="360"/>
      </w:pPr>
      <w:rPr>
        <w:rFonts w:ascii="Wingdings" w:hAnsi="Wingdings" w:hint="default"/>
      </w:rPr>
    </w:lvl>
    <w:lvl w:ilvl="6">
      <w:start w:val="1"/>
      <w:numFmt w:val="bullet"/>
      <w:lvlText w:val=""/>
      <w:lvlJc w:val="left"/>
      <w:pPr>
        <w:tabs>
          <w:tab w:val="left" w:pos="6120"/>
        </w:tabs>
        <w:ind w:left="6120" w:hanging="360"/>
      </w:pPr>
      <w:rPr>
        <w:rFonts w:ascii="Symbol" w:hAnsi="Symbol" w:hint="default"/>
      </w:rPr>
    </w:lvl>
    <w:lvl w:ilvl="7">
      <w:start w:val="1"/>
      <w:numFmt w:val="bullet"/>
      <w:lvlText w:val="o"/>
      <w:lvlJc w:val="left"/>
      <w:pPr>
        <w:tabs>
          <w:tab w:val="left" w:pos="6840"/>
        </w:tabs>
        <w:ind w:left="6840" w:hanging="360"/>
      </w:pPr>
      <w:rPr>
        <w:rFonts w:ascii="Courier New" w:hAnsi="Courier New" w:cs="Courier New" w:hint="default"/>
      </w:rPr>
    </w:lvl>
    <w:lvl w:ilvl="8">
      <w:start w:val="1"/>
      <w:numFmt w:val="bullet"/>
      <w:lvlText w:val=""/>
      <w:lvlJc w:val="left"/>
      <w:pPr>
        <w:tabs>
          <w:tab w:val="left" w:pos="7560"/>
        </w:tabs>
        <w:ind w:left="7560" w:hanging="360"/>
      </w:pPr>
      <w:rPr>
        <w:rFonts w:ascii="Wingdings" w:hAnsi="Wingdings" w:hint="default"/>
      </w:rPr>
    </w:lvl>
  </w:abstractNum>
  <w:abstractNum w:abstractNumId="25" w15:restartNumberingAfterBreak="0">
    <w:nsid w:val="0D5934F0"/>
    <w:multiLevelType w:val="multilevel"/>
    <w:tmpl w:val="0D5934F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0D900E5E"/>
    <w:multiLevelType w:val="multilevel"/>
    <w:tmpl w:val="0D900E5E"/>
    <w:lvl w:ilvl="0">
      <w:start w:val="2"/>
      <w:numFmt w:val="bullet"/>
      <w:lvlText w:val="-"/>
      <w:lvlJc w:val="left"/>
      <w:pPr>
        <w:ind w:left="720" w:hanging="360"/>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E4A62DC"/>
    <w:multiLevelType w:val="hybridMultilevel"/>
    <w:tmpl w:val="494EAB0E"/>
    <w:lvl w:ilvl="0" w:tplc="EB385AE6">
      <w:start w:val="1"/>
      <w:numFmt w:val="lowerLetter"/>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0EA21282"/>
    <w:multiLevelType w:val="multilevel"/>
    <w:tmpl w:val="0EA212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ED3703D"/>
    <w:multiLevelType w:val="multilevel"/>
    <w:tmpl w:val="0ED3703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F7A7F3F"/>
    <w:multiLevelType w:val="multilevel"/>
    <w:tmpl w:val="0F7A7F3F"/>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31" w15:restartNumberingAfterBreak="0">
    <w:nsid w:val="12586A96"/>
    <w:multiLevelType w:val="multilevel"/>
    <w:tmpl w:val="12586A9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13FB468E"/>
    <w:multiLevelType w:val="multilevel"/>
    <w:tmpl w:val="13FB4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663761"/>
    <w:multiLevelType w:val="multilevel"/>
    <w:tmpl w:val="1466376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6768FD"/>
    <w:multiLevelType w:val="multilevel"/>
    <w:tmpl w:val="146768F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147625C6"/>
    <w:multiLevelType w:val="multilevel"/>
    <w:tmpl w:val="147625C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15952B1C"/>
    <w:multiLevelType w:val="multilevel"/>
    <w:tmpl w:val="15952B1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6AE487D"/>
    <w:multiLevelType w:val="multilevel"/>
    <w:tmpl w:val="16AE487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16F274F7"/>
    <w:multiLevelType w:val="multilevel"/>
    <w:tmpl w:val="16F274F7"/>
    <w:lvl w:ilvl="0">
      <w:start w:val="5"/>
      <w:numFmt w:val="bullet"/>
      <w:lvlText w:val="-"/>
      <w:lvlJc w:val="left"/>
      <w:pPr>
        <w:ind w:left="1080" w:hanging="360"/>
      </w:pPr>
      <w:rPr>
        <w:rFonts w:ascii="Times New Roman"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1806583F"/>
    <w:multiLevelType w:val="singleLevel"/>
    <w:tmpl w:val="1806583F"/>
    <w:lvl w:ilvl="0">
      <w:start w:val="5"/>
      <w:numFmt w:val="bullet"/>
      <w:lvlText w:val="-"/>
      <w:lvlJc w:val="left"/>
      <w:pPr>
        <w:tabs>
          <w:tab w:val="left" w:pos="1080"/>
        </w:tabs>
        <w:ind w:left="1080" w:hanging="360"/>
      </w:pPr>
      <w:rPr>
        <w:rFonts w:ascii="Times New Roman" w:hAnsi="Times New Roman" w:hint="default"/>
      </w:rPr>
    </w:lvl>
  </w:abstractNum>
  <w:abstractNum w:abstractNumId="40" w15:restartNumberingAfterBreak="0">
    <w:nsid w:val="18D42242"/>
    <w:multiLevelType w:val="multilevel"/>
    <w:tmpl w:val="18D4224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1916237A"/>
    <w:multiLevelType w:val="multilevel"/>
    <w:tmpl w:val="1916237A"/>
    <w:lvl w:ilvl="0">
      <w:start w:val="1"/>
      <w:numFmt w:val="decimal"/>
      <w:lvlText w:val="%1."/>
      <w:lvlJc w:val="left"/>
      <w:pPr>
        <w:tabs>
          <w:tab w:val="left" w:pos="720"/>
        </w:tabs>
        <w:ind w:left="720" w:hanging="360"/>
      </w:pPr>
    </w:lvl>
    <w:lvl w:ilvl="1">
      <w:start w:val="1"/>
      <w:numFmt w:val="upperLetter"/>
      <w:pStyle w:val="Heading7"/>
      <w:lvlText w:val="%2."/>
      <w:lvlJc w:val="left"/>
      <w:pPr>
        <w:tabs>
          <w:tab w:val="left" w:pos="1440"/>
        </w:tabs>
        <w:ind w:left="1440" w:hanging="360"/>
      </w:pPr>
      <w:rPr>
        <w:rFonts w:hint="default"/>
      </w:rPr>
    </w:lvl>
    <w:lvl w:ilvl="2">
      <w:start w:val="1"/>
      <w:numFmt w:val="lowerLetter"/>
      <w:lvlText w:val="%3)"/>
      <w:lvlJc w:val="left"/>
      <w:pPr>
        <w:tabs>
          <w:tab w:val="left" w:pos="2610"/>
        </w:tabs>
        <w:ind w:left="2610" w:hanging="63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19190D55"/>
    <w:multiLevelType w:val="multilevel"/>
    <w:tmpl w:val="19190D5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93B0F26"/>
    <w:multiLevelType w:val="multilevel"/>
    <w:tmpl w:val="193B0F2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A097825"/>
    <w:multiLevelType w:val="multilevel"/>
    <w:tmpl w:val="0DFE434C"/>
    <w:lvl w:ilvl="0">
      <w:start w:val="1"/>
      <w:numFmt w:val="lowerLetter"/>
      <w:lvlText w:val="%1)"/>
      <w:lvlJc w:val="left"/>
      <w:pPr>
        <w:ind w:left="3479" w:hanging="360"/>
      </w:pPr>
      <w:rPr>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1A1C5D05"/>
    <w:multiLevelType w:val="multilevel"/>
    <w:tmpl w:val="1A1C5D05"/>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1A1D0398"/>
    <w:multiLevelType w:val="multilevel"/>
    <w:tmpl w:val="1A1D039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A1D0F63"/>
    <w:multiLevelType w:val="multilevel"/>
    <w:tmpl w:val="1A1D0F6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1A9B67DD"/>
    <w:multiLevelType w:val="multilevel"/>
    <w:tmpl w:val="1A9B67DD"/>
    <w:lvl w:ilvl="0">
      <w:start w:val="1"/>
      <w:numFmt w:val="lowerLetter"/>
      <w:lvlText w:val="%1)"/>
      <w:lvlJc w:val="left"/>
      <w:pPr>
        <w:tabs>
          <w:tab w:val="left"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B8151AE"/>
    <w:multiLevelType w:val="multilevel"/>
    <w:tmpl w:val="1B8151A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1C687401"/>
    <w:multiLevelType w:val="multilevel"/>
    <w:tmpl w:val="1C6874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1C9E7D72"/>
    <w:multiLevelType w:val="multilevel"/>
    <w:tmpl w:val="1C9E7D72"/>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CDB3E19"/>
    <w:multiLevelType w:val="multilevel"/>
    <w:tmpl w:val="1CDB3E1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1CFB1311"/>
    <w:multiLevelType w:val="multilevel"/>
    <w:tmpl w:val="1CFB131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4" w15:restartNumberingAfterBreak="0">
    <w:nsid w:val="1D3E7DB5"/>
    <w:multiLevelType w:val="multilevel"/>
    <w:tmpl w:val="1D3E7D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864920"/>
    <w:multiLevelType w:val="multilevel"/>
    <w:tmpl w:val="1D8649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EB52EC3"/>
    <w:multiLevelType w:val="multilevel"/>
    <w:tmpl w:val="1EB52EC3"/>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7" w15:restartNumberingAfterBreak="0">
    <w:nsid w:val="20731F5B"/>
    <w:multiLevelType w:val="multilevel"/>
    <w:tmpl w:val="20731F5B"/>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10A2C89"/>
    <w:multiLevelType w:val="multilevel"/>
    <w:tmpl w:val="210A2C89"/>
    <w:lvl w:ilvl="0">
      <w:start w:val="1"/>
      <w:numFmt w:val="lowerLetter"/>
      <w:lvlText w:val="%1)"/>
      <w:lvlJc w:val="left"/>
      <w:pPr>
        <w:ind w:left="644" w:hanging="360"/>
      </w:pPr>
      <w:rPr>
        <w:rFonts w:ascii="Times New Roman" w:hAnsi="Times New Roman" w:cs="Times New Roman" w:hint="default"/>
        <w:color w:val="auto"/>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59" w15:restartNumberingAfterBreak="0">
    <w:nsid w:val="21C963B4"/>
    <w:multiLevelType w:val="multilevel"/>
    <w:tmpl w:val="21C963B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0" w15:restartNumberingAfterBreak="0">
    <w:nsid w:val="23373E84"/>
    <w:multiLevelType w:val="multilevel"/>
    <w:tmpl w:val="23373E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24CD05D4"/>
    <w:multiLevelType w:val="multilevel"/>
    <w:tmpl w:val="24CD0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52C4E86"/>
    <w:multiLevelType w:val="multilevel"/>
    <w:tmpl w:val="252C4E8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254E592B"/>
    <w:multiLevelType w:val="multilevel"/>
    <w:tmpl w:val="254E592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4" w15:restartNumberingAfterBreak="0">
    <w:nsid w:val="256C4D82"/>
    <w:multiLevelType w:val="multilevel"/>
    <w:tmpl w:val="256C4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5CE4E79"/>
    <w:multiLevelType w:val="multilevel"/>
    <w:tmpl w:val="25CE4E79"/>
    <w:lvl w:ilvl="0">
      <w:start w:val="1"/>
      <w:numFmt w:val="lowerRoman"/>
      <w:lvlText w:val="(%1)"/>
      <w:lvlJc w:val="left"/>
      <w:pPr>
        <w:ind w:left="1287" w:hanging="72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6" w15:restartNumberingAfterBreak="0">
    <w:nsid w:val="27260AD9"/>
    <w:multiLevelType w:val="multilevel"/>
    <w:tmpl w:val="27260A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7D13094"/>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27DA1C48"/>
    <w:multiLevelType w:val="multilevel"/>
    <w:tmpl w:val="27DA1C48"/>
    <w:lvl w:ilvl="0">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7E6525A"/>
    <w:multiLevelType w:val="multilevel"/>
    <w:tmpl w:val="27E652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27F17FC9"/>
    <w:multiLevelType w:val="multilevel"/>
    <w:tmpl w:val="27F17FC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1" w15:restartNumberingAfterBreak="0">
    <w:nsid w:val="28477631"/>
    <w:multiLevelType w:val="multilevel"/>
    <w:tmpl w:val="284776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8E05F7B"/>
    <w:multiLevelType w:val="multilevel"/>
    <w:tmpl w:val="28E05F7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3" w15:restartNumberingAfterBreak="0">
    <w:nsid w:val="2A0D6070"/>
    <w:multiLevelType w:val="multilevel"/>
    <w:tmpl w:val="2A0D6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AC34459"/>
    <w:multiLevelType w:val="multilevel"/>
    <w:tmpl w:val="2AC3445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2BAD4138"/>
    <w:multiLevelType w:val="multilevel"/>
    <w:tmpl w:val="2BAD413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6" w15:restartNumberingAfterBreak="0">
    <w:nsid w:val="2C560E68"/>
    <w:multiLevelType w:val="multilevel"/>
    <w:tmpl w:val="2C560E68"/>
    <w:lvl w:ilvl="0">
      <w:start w:val="1"/>
      <w:numFmt w:val="lowerLetter"/>
      <w:lvlText w:val="%1)"/>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7" w15:restartNumberingAfterBreak="0">
    <w:nsid w:val="2C852089"/>
    <w:multiLevelType w:val="multilevel"/>
    <w:tmpl w:val="2C85208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D136E87"/>
    <w:multiLevelType w:val="multilevel"/>
    <w:tmpl w:val="2D136E87"/>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9" w15:restartNumberingAfterBreak="0">
    <w:nsid w:val="2D891D1A"/>
    <w:multiLevelType w:val="multilevel"/>
    <w:tmpl w:val="2D891D1A"/>
    <w:lvl w:ilvl="0">
      <w:start w:val="1"/>
      <w:numFmt w:val="decimal"/>
      <w:lvlText w:val="%1."/>
      <w:lvlJc w:val="left"/>
      <w:pPr>
        <w:ind w:left="721" w:hanging="360"/>
      </w:pPr>
      <w:rPr>
        <w:i w:val="0"/>
        <w:iCs/>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0" w15:restartNumberingAfterBreak="0">
    <w:nsid w:val="2F7C6E90"/>
    <w:multiLevelType w:val="multilevel"/>
    <w:tmpl w:val="2F7C6E9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1" w15:restartNumberingAfterBreak="0">
    <w:nsid w:val="30A31F11"/>
    <w:multiLevelType w:val="multilevel"/>
    <w:tmpl w:val="30A31F1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31EB444C"/>
    <w:multiLevelType w:val="multilevel"/>
    <w:tmpl w:val="31EB444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321C1361"/>
    <w:multiLevelType w:val="multilevel"/>
    <w:tmpl w:val="321C1361"/>
    <w:lvl w:ilvl="0">
      <w:start w:val="1"/>
      <w:numFmt w:val="lowerLetter"/>
      <w:lvlText w:val="%1)"/>
      <w:lvlJc w:val="left"/>
      <w:pPr>
        <w:ind w:left="1426" w:hanging="360"/>
      </w:pPr>
    </w:lvl>
    <w:lvl w:ilvl="1">
      <w:start w:val="1"/>
      <w:numFmt w:val="lowerLetter"/>
      <w:lvlText w:val="%2."/>
      <w:lvlJc w:val="left"/>
      <w:pPr>
        <w:ind w:left="2146" w:hanging="360"/>
      </w:pPr>
    </w:lvl>
    <w:lvl w:ilvl="2">
      <w:start w:val="1"/>
      <w:numFmt w:val="lowerRoman"/>
      <w:lvlText w:val="%3."/>
      <w:lvlJc w:val="right"/>
      <w:pPr>
        <w:ind w:left="2866" w:hanging="180"/>
      </w:pPr>
    </w:lvl>
    <w:lvl w:ilvl="3">
      <w:start w:val="1"/>
      <w:numFmt w:val="decimal"/>
      <w:lvlText w:val="%4."/>
      <w:lvlJc w:val="left"/>
      <w:pPr>
        <w:ind w:left="3586" w:hanging="360"/>
      </w:pPr>
    </w:lvl>
    <w:lvl w:ilvl="4">
      <w:start w:val="1"/>
      <w:numFmt w:val="lowerLetter"/>
      <w:lvlText w:val="%5."/>
      <w:lvlJc w:val="left"/>
      <w:pPr>
        <w:ind w:left="4306" w:hanging="360"/>
      </w:pPr>
    </w:lvl>
    <w:lvl w:ilvl="5">
      <w:start w:val="1"/>
      <w:numFmt w:val="lowerRoman"/>
      <w:lvlText w:val="%6."/>
      <w:lvlJc w:val="right"/>
      <w:pPr>
        <w:ind w:left="5026" w:hanging="180"/>
      </w:pPr>
    </w:lvl>
    <w:lvl w:ilvl="6">
      <w:start w:val="1"/>
      <w:numFmt w:val="decimal"/>
      <w:lvlText w:val="%7."/>
      <w:lvlJc w:val="left"/>
      <w:pPr>
        <w:ind w:left="5746" w:hanging="360"/>
      </w:pPr>
    </w:lvl>
    <w:lvl w:ilvl="7">
      <w:start w:val="1"/>
      <w:numFmt w:val="lowerLetter"/>
      <w:lvlText w:val="%8."/>
      <w:lvlJc w:val="left"/>
      <w:pPr>
        <w:ind w:left="6466" w:hanging="360"/>
      </w:pPr>
    </w:lvl>
    <w:lvl w:ilvl="8">
      <w:start w:val="1"/>
      <w:numFmt w:val="lowerRoman"/>
      <w:lvlText w:val="%9."/>
      <w:lvlJc w:val="right"/>
      <w:pPr>
        <w:ind w:left="7186" w:hanging="180"/>
      </w:pPr>
    </w:lvl>
  </w:abstractNum>
  <w:abstractNum w:abstractNumId="84" w15:restartNumberingAfterBreak="0">
    <w:nsid w:val="321D36B8"/>
    <w:multiLevelType w:val="multilevel"/>
    <w:tmpl w:val="321D36B8"/>
    <w:lvl w:ilvl="0">
      <w:start w:val="5"/>
      <w:numFmt w:val="bullet"/>
      <w:lvlText w:val="-"/>
      <w:lvlJc w:val="left"/>
      <w:pPr>
        <w:tabs>
          <w:tab w:val="left" w:pos="1647"/>
        </w:tabs>
        <w:ind w:left="1647" w:hanging="360"/>
      </w:pPr>
      <w:rPr>
        <w:rFonts w:ascii="Times New Roman" w:hAnsi="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5" w15:restartNumberingAfterBreak="0">
    <w:nsid w:val="324132AE"/>
    <w:multiLevelType w:val="multilevel"/>
    <w:tmpl w:val="324132AE"/>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86" w15:restartNumberingAfterBreak="0">
    <w:nsid w:val="32872A9E"/>
    <w:multiLevelType w:val="multilevel"/>
    <w:tmpl w:val="32872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2C57B39"/>
    <w:multiLevelType w:val="multilevel"/>
    <w:tmpl w:val="32C57B3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8" w15:restartNumberingAfterBreak="0">
    <w:nsid w:val="33934B48"/>
    <w:multiLevelType w:val="multilevel"/>
    <w:tmpl w:val="33934B4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9" w15:restartNumberingAfterBreak="0">
    <w:nsid w:val="33F63008"/>
    <w:multiLevelType w:val="multilevel"/>
    <w:tmpl w:val="33F63008"/>
    <w:lvl w:ilvl="0">
      <w:start w:val="1"/>
      <w:numFmt w:val="decimal"/>
      <w:lvlText w:val="%1)"/>
      <w:lvlJc w:val="left"/>
      <w:pPr>
        <w:ind w:left="5400" w:hanging="360"/>
      </w:pPr>
      <w:rPr>
        <w:b w:val="0"/>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34BF46C3"/>
    <w:multiLevelType w:val="multilevel"/>
    <w:tmpl w:val="34BF46C3"/>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5065DDD"/>
    <w:multiLevelType w:val="singleLevel"/>
    <w:tmpl w:val="35065DDD"/>
    <w:lvl w:ilvl="0">
      <w:start w:val="1"/>
      <w:numFmt w:val="bullet"/>
      <w:lvlText w:val=""/>
      <w:lvlJc w:val="left"/>
      <w:pPr>
        <w:ind w:left="720" w:hanging="360"/>
      </w:pPr>
      <w:rPr>
        <w:rFonts w:ascii="Symbol" w:hAnsi="Symbol" w:hint="default"/>
      </w:rPr>
    </w:lvl>
  </w:abstractNum>
  <w:abstractNum w:abstractNumId="92" w15:restartNumberingAfterBreak="0">
    <w:nsid w:val="354857CB"/>
    <w:multiLevelType w:val="multilevel"/>
    <w:tmpl w:val="354857CB"/>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54B3615"/>
    <w:multiLevelType w:val="multilevel"/>
    <w:tmpl w:val="354B3615"/>
    <w:lvl w:ilvl="0">
      <w:start w:val="5"/>
      <w:numFmt w:val="bullet"/>
      <w:lvlText w:val="-"/>
      <w:lvlJc w:val="left"/>
      <w:pPr>
        <w:ind w:left="284" w:hanging="360"/>
      </w:pPr>
      <w:rPr>
        <w:rFonts w:ascii="Times New Roman" w:hAnsi="Times New Roman" w:hint="default"/>
      </w:rPr>
    </w:lvl>
    <w:lvl w:ilvl="1">
      <w:start w:val="1"/>
      <w:numFmt w:val="bullet"/>
      <w:lvlText w:val="o"/>
      <w:lvlJc w:val="left"/>
      <w:pPr>
        <w:ind w:left="1004" w:hanging="360"/>
      </w:pPr>
      <w:rPr>
        <w:rFonts w:ascii="Courier New" w:hAnsi="Courier New" w:cs="Courier New" w:hint="default"/>
      </w:rPr>
    </w:lvl>
    <w:lvl w:ilvl="2">
      <w:start w:val="1"/>
      <w:numFmt w:val="bullet"/>
      <w:lvlText w:val=""/>
      <w:lvlJc w:val="left"/>
      <w:pPr>
        <w:ind w:left="1724" w:hanging="360"/>
      </w:pPr>
      <w:rPr>
        <w:rFonts w:ascii="Wingdings" w:hAnsi="Wingdings" w:hint="default"/>
      </w:rPr>
    </w:lvl>
    <w:lvl w:ilvl="3">
      <w:start w:val="1"/>
      <w:numFmt w:val="bullet"/>
      <w:lvlText w:val=""/>
      <w:lvlJc w:val="left"/>
      <w:pPr>
        <w:ind w:left="2444" w:hanging="360"/>
      </w:pPr>
      <w:rPr>
        <w:rFonts w:ascii="Symbol" w:hAnsi="Symbol" w:hint="default"/>
      </w:rPr>
    </w:lvl>
    <w:lvl w:ilvl="4">
      <w:start w:val="1"/>
      <w:numFmt w:val="bullet"/>
      <w:lvlText w:val="o"/>
      <w:lvlJc w:val="left"/>
      <w:pPr>
        <w:ind w:left="3164" w:hanging="360"/>
      </w:pPr>
      <w:rPr>
        <w:rFonts w:ascii="Courier New" w:hAnsi="Courier New" w:cs="Courier New" w:hint="default"/>
      </w:rPr>
    </w:lvl>
    <w:lvl w:ilvl="5">
      <w:start w:val="1"/>
      <w:numFmt w:val="bullet"/>
      <w:lvlText w:val=""/>
      <w:lvlJc w:val="left"/>
      <w:pPr>
        <w:ind w:left="3884" w:hanging="360"/>
      </w:pPr>
      <w:rPr>
        <w:rFonts w:ascii="Wingdings" w:hAnsi="Wingdings" w:hint="default"/>
      </w:rPr>
    </w:lvl>
    <w:lvl w:ilvl="6">
      <w:start w:val="1"/>
      <w:numFmt w:val="bullet"/>
      <w:lvlText w:val=""/>
      <w:lvlJc w:val="left"/>
      <w:pPr>
        <w:ind w:left="4604" w:hanging="360"/>
      </w:pPr>
      <w:rPr>
        <w:rFonts w:ascii="Symbol" w:hAnsi="Symbol" w:hint="default"/>
      </w:rPr>
    </w:lvl>
    <w:lvl w:ilvl="7">
      <w:start w:val="1"/>
      <w:numFmt w:val="bullet"/>
      <w:lvlText w:val="o"/>
      <w:lvlJc w:val="left"/>
      <w:pPr>
        <w:ind w:left="5324" w:hanging="360"/>
      </w:pPr>
      <w:rPr>
        <w:rFonts w:ascii="Courier New" w:hAnsi="Courier New" w:cs="Courier New" w:hint="default"/>
      </w:rPr>
    </w:lvl>
    <w:lvl w:ilvl="8">
      <w:start w:val="1"/>
      <w:numFmt w:val="bullet"/>
      <w:lvlText w:val=""/>
      <w:lvlJc w:val="left"/>
      <w:pPr>
        <w:ind w:left="6044" w:hanging="360"/>
      </w:pPr>
      <w:rPr>
        <w:rFonts w:ascii="Wingdings" w:hAnsi="Wingdings" w:hint="default"/>
      </w:rPr>
    </w:lvl>
  </w:abstractNum>
  <w:abstractNum w:abstractNumId="94" w15:restartNumberingAfterBreak="0">
    <w:nsid w:val="35537190"/>
    <w:multiLevelType w:val="multilevel"/>
    <w:tmpl w:val="35537190"/>
    <w:lvl w:ilvl="0">
      <w:start w:val="1"/>
      <w:numFmt w:val="lowerLetter"/>
      <w:lvlText w:val="%1)"/>
      <w:lvlJc w:val="left"/>
      <w:pPr>
        <w:ind w:left="928"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5" w15:restartNumberingAfterBreak="0">
    <w:nsid w:val="36994722"/>
    <w:multiLevelType w:val="multilevel"/>
    <w:tmpl w:val="369947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36A512B6"/>
    <w:multiLevelType w:val="multilevel"/>
    <w:tmpl w:val="36A51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6BC0EE3"/>
    <w:multiLevelType w:val="multilevel"/>
    <w:tmpl w:val="36BC0EE3"/>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8" w15:restartNumberingAfterBreak="0">
    <w:nsid w:val="38402A9C"/>
    <w:multiLevelType w:val="multilevel"/>
    <w:tmpl w:val="38402A9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38554B63"/>
    <w:multiLevelType w:val="multilevel"/>
    <w:tmpl w:val="38554B63"/>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39B64282"/>
    <w:multiLevelType w:val="multilevel"/>
    <w:tmpl w:val="39B64282"/>
    <w:lvl w:ilvl="0">
      <w:start w:val="1"/>
      <w:numFmt w:val="decimal"/>
      <w:lvlText w:val="%1."/>
      <w:lvlJc w:val="left"/>
      <w:pPr>
        <w:ind w:left="405" w:hanging="360"/>
      </w:pPr>
      <w:rPr>
        <w:rFonts w:hint="default"/>
        <w:b/>
      </w:rPr>
    </w:lvl>
    <w:lvl w:ilvl="1">
      <w:numFmt w:val="bullet"/>
      <w:lvlText w:val=""/>
      <w:lvlJc w:val="left"/>
      <w:pPr>
        <w:ind w:left="1125" w:hanging="360"/>
      </w:pPr>
      <w:rPr>
        <w:rFonts w:ascii="Symbol" w:eastAsiaTheme="minorHAnsi" w:hAnsi="Symbol" w:cstheme="minorBidi" w:hint="default"/>
      </w:r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1" w15:restartNumberingAfterBreak="0">
    <w:nsid w:val="39CE508D"/>
    <w:multiLevelType w:val="multilevel"/>
    <w:tmpl w:val="39CE508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2" w15:restartNumberingAfterBreak="0">
    <w:nsid w:val="39F82390"/>
    <w:multiLevelType w:val="multilevel"/>
    <w:tmpl w:val="39F82390"/>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numFmt w:val="bullet"/>
      <w:lvlText w:val="-"/>
      <w:lvlJc w:val="left"/>
      <w:pPr>
        <w:ind w:left="2340" w:hanging="360"/>
      </w:pPr>
      <w:rPr>
        <w:rFonts w:ascii="Tahoma" w:eastAsia="Tahoma" w:hAnsi="Tahoma" w:cs="Tahoma"/>
      </w:r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3BBF483E"/>
    <w:multiLevelType w:val="multilevel"/>
    <w:tmpl w:val="3BBF483E"/>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4" w15:restartNumberingAfterBreak="0">
    <w:nsid w:val="3BE73B09"/>
    <w:multiLevelType w:val="multilevel"/>
    <w:tmpl w:val="3BE73B0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3C4736DA"/>
    <w:multiLevelType w:val="multilevel"/>
    <w:tmpl w:val="3C4736DA"/>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6" w15:restartNumberingAfterBreak="0">
    <w:nsid w:val="3C6E7E85"/>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7" w15:restartNumberingAfterBreak="0">
    <w:nsid w:val="3DFC3644"/>
    <w:multiLevelType w:val="multilevel"/>
    <w:tmpl w:val="3DFC3644"/>
    <w:lvl w:ilvl="0">
      <w:start w:val="1"/>
      <w:numFmt w:val="lowerLetter"/>
      <w:lvlText w:val="%1)"/>
      <w:lvlJc w:val="left"/>
      <w:pPr>
        <w:ind w:left="927" w:hanging="360"/>
      </w:pPr>
      <w:rPr>
        <w:rFonts w:ascii="Times New Roman" w:eastAsia="Calibri" w:hAnsi="Times New Roman" w:cs="Times New Roman"/>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8" w15:restartNumberingAfterBreak="0">
    <w:nsid w:val="3EA7605A"/>
    <w:multiLevelType w:val="multilevel"/>
    <w:tmpl w:val="3EA7605A"/>
    <w:lvl w:ilvl="0">
      <w:start w:val="1"/>
      <w:numFmt w:val="decimal"/>
      <w:lvlText w:val="%1)"/>
      <w:lvlJc w:val="left"/>
      <w:pPr>
        <w:ind w:left="1070" w:hanging="360"/>
      </w:pPr>
      <w:rPr>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9" w15:restartNumberingAfterBreak="0">
    <w:nsid w:val="3FC34A76"/>
    <w:multiLevelType w:val="multilevel"/>
    <w:tmpl w:val="3FC34A7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0" w15:restartNumberingAfterBreak="0">
    <w:nsid w:val="40292A9F"/>
    <w:multiLevelType w:val="multilevel"/>
    <w:tmpl w:val="40292A9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1" w15:restartNumberingAfterBreak="0">
    <w:nsid w:val="40524E80"/>
    <w:multiLevelType w:val="multilevel"/>
    <w:tmpl w:val="40524E80"/>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2" w15:restartNumberingAfterBreak="0">
    <w:nsid w:val="406A5138"/>
    <w:multiLevelType w:val="multilevel"/>
    <w:tmpl w:val="406A5138"/>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1232E00"/>
    <w:multiLevelType w:val="multilevel"/>
    <w:tmpl w:val="41232E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16A4119"/>
    <w:multiLevelType w:val="multilevel"/>
    <w:tmpl w:val="416A4119"/>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5" w15:restartNumberingAfterBreak="0">
    <w:nsid w:val="419F2856"/>
    <w:multiLevelType w:val="multilevel"/>
    <w:tmpl w:val="419F285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6" w15:restartNumberingAfterBreak="0">
    <w:nsid w:val="42707BAC"/>
    <w:multiLevelType w:val="multilevel"/>
    <w:tmpl w:val="42707BAC"/>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7" w15:restartNumberingAfterBreak="0">
    <w:nsid w:val="42A32859"/>
    <w:multiLevelType w:val="multilevel"/>
    <w:tmpl w:val="42A32859"/>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18" w15:restartNumberingAfterBreak="0">
    <w:nsid w:val="42F44AD0"/>
    <w:multiLevelType w:val="multilevel"/>
    <w:tmpl w:val="42F4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2F85769"/>
    <w:multiLevelType w:val="multilevel"/>
    <w:tmpl w:val="42F857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430E2C66"/>
    <w:multiLevelType w:val="multilevel"/>
    <w:tmpl w:val="430E2C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1" w15:restartNumberingAfterBreak="0">
    <w:nsid w:val="443036BE"/>
    <w:multiLevelType w:val="multilevel"/>
    <w:tmpl w:val="443036B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2" w15:restartNumberingAfterBreak="0">
    <w:nsid w:val="443E41F1"/>
    <w:multiLevelType w:val="multilevel"/>
    <w:tmpl w:val="443E41F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3" w15:restartNumberingAfterBreak="0">
    <w:nsid w:val="44CD39E2"/>
    <w:multiLevelType w:val="multilevel"/>
    <w:tmpl w:val="44CD39E2"/>
    <w:lvl w:ilvl="0">
      <w:start w:val="1"/>
      <w:numFmt w:val="lowerLetter"/>
      <w:lvlText w:val="%1)"/>
      <w:lvlJc w:val="left"/>
      <w:pPr>
        <w:tabs>
          <w:tab w:val="left" w:pos="927"/>
        </w:tabs>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689485E"/>
    <w:multiLevelType w:val="multilevel"/>
    <w:tmpl w:val="4689485E"/>
    <w:lvl w:ilvl="0">
      <w:start w:val="1"/>
      <w:numFmt w:val="lowerLetter"/>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6F0385C"/>
    <w:multiLevelType w:val="multilevel"/>
    <w:tmpl w:val="46F0385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6" w15:restartNumberingAfterBreak="0">
    <w:nsid w:val="47514444"/>
    <w:multiLevelType w:val="multilevel"/>
    <w:tmpl w:val="4751444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7721B12"/>
    <w:multiLevelType w:val="multilevel"/>
    <w:tmpl w:val="47721B1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8" w15:restartNumberingAfterBreak="0">
    <w:nsid w:val="47D32A6B"/>
    <w:multiLevelType w:val="multilevel"/>
    <w:tmpl w:val="47D32A6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4887349E"/>
    <w:multiLevelType w:val="multilevel"/>
    <w:tmpl w:val="4887349E"/>
    <w:lvl w:ilvl="0">
      <w:start w:val="1"/>
      <w:numFmt w:val="lowerLetter"/>
      <w:lvlText w:val="%1)"/>
      <w:lvlJc w:val="left"/>
      <w:pPr>
        <w:ind w:left="972" w:hanging="360"/>
      </w:pPr>
      <w:rPr>
        <w:rFonts w:hint="default"/>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30" w15:restartNumberingAfterBreak="0">
    <w:nsid w:val="48940A76"/>
    <w:multiLevelType w:val="multilevel"/>
    <w:tmpl w:val="48940A76"/>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489B245D"/>
    <w:multiLevelType w:val="multilevel"/>
    <w:tmpl w:val="489B245D"/>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49E22322"/>
    <w:multiLevelType w:val="multilevel"/>
    <w:tmpl w:val="49E2232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3" w15:restartNumberingAfterBreak="0">
    <w:nsid w:val="4AE4535D"/>
    <w:multiLevelType w:val="multilevel"/>
    <w:tmpl w:val="4AE4535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B3F7B2E"/>
    <w:multiLevelType w:val="multilevel"/>
    <w:tmpl w:val="AD32FBF8"/>
    <w:lvl w:ilvl="0">
      <w:start w:val="1"/>
      <w:numFmt w:val="decimal"/>
      <w:lvlText w:val="%1)"/>
      <w:lvlJc w:val="left"/>
      <w:pPr>
        <w:ind w:left="928" w:hanging="360"/>
      </w:pPr>
      <w:rPr>
        <w:rFonts w:ascii="Times New Roman" w:eastAsia="Times New Roman" w:hAnsi="Times New Roman" w:cs="Times New Roman"/>
        <w:color w:val="auto"/>
        <w:sz w:val="14"/>
        <w:szCs w:val="1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5" w15:restartNumberingAfterBreak="0">
    <w:nsid w:val="4BF11DF8"/>
    <w:multiLevelType w:val="multilevel"/>
    <w:tmpl w:val="4BF11DF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6" w15:restartNumberingAfterBreak="0">
    <w:nsid w:val="4C952685"/>
    <w:multiLevelType w:val="multilevel"/>
    <w:tmpl w:val="4C952685"/>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7" w15:restartNumberingAfterBreak="0">
    <w:nsid w:val="4D3D7016"/>
    <w:multiLevelType w:val="multilevel"/>
    <w:tmpl w:val="4D3D70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15:restartNumberingAfterBreak="0">
    <w:nsid w:val="4E253046"/>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9" w15:restartNumberingAfterBreak="0">
    <w:nsid w:val="4E334A2F"/>
    <w:multiLevelType w:val="multilevel"/>
    <w:tmpl w:val="4E334A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4318AB"/>
    <w:multiLevelType w:val="multilevel"/>
    <w:tmpl w:val="4E4318AB"/>
    <w:lvl w:ilvl="0">
      <w:start w:val="1"/>
      <w:numFmt w:val="lowerLetter"/>
      <w:lvlText w:val="%1)"/>
      <w:lvlJc w:val="left"/>
      <w:pPr>
        <w:ind w:left="927"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00A45BB"/>
    <w:multiLevelType w:val="multilevel"/>
    <w:tmpl w:val="500A45BB"/>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440"/>
        </w:tabs>
        <w:ind w:left="1440" w:hanging="360"/>
      </w:pPr>
      <w:rPr>
        <w:rFonts w:ascii="Symbol" w:hAnsi="Symbol" w:hint="default"/>
      </w:rPr>
    </w:lvl>
    <w:lvl w:ilvl="2">
      <w:numFmt w:val="bullet"/>
      <w:lvlText w:val="-"/>
      <w:lvlJc w:val="left"/>
      <w:pPr>
        <w:tabs>
          <w:tab w:val="left" w:pos="2340"/>
        </w:tabs>
        <w:ind w:left="2340" w:hanging="360"/>
      </w:pPr>
      <w:rPr>
        <w:rFonts w:ascii="Tahoma" w:eastAsia="Times New Roman" w:hAnsi="Tahoma" w:cs="Tahoma" w:hint="default"/>
      </w:r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2" w15:restartNumberingAfterBreak="0">
    <w:nsid w:val="50D24D63"/>
    <w:multiLevelType w:val="multilevel"/>
    <w:tmpl w:val="50D24D63"/>
    <w:lvl w:ilvl="0">
      <w:start w:val="5"/>
      <w:numFmt w:val="bullet"/>
      <w:lvlText w:val="-"/>
      <w:lvlJc w:val="left"/>
      <w:pPr>
        <w:ind w:left="1008" w:hanging="360"/>
      </w:pPr>
      <w:rPr>
        <w:rFonts w:ascii="Times New Roman" w:hAnsi="Times New Roman"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43" w15:restartNumberingAfterBreak="0">
    <w:nsid w:val="50DC52CE"/>
    <w:multiLevelType w:val="multilevel"/>
    <w:tmpl w:val="50DC52C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4" w15:restartNumberingAfterBreak="0">
    <w:nsid w:val="52182B59"/>
    <w:multiLevelType w:val="multilevel"/>
    <w:tmpl w:val="52182B59"/>
    <w:lvl w:ilvl="0">
      <w:start w:val="1"/>
      <w:numFmt w:val="upperRoman"/>
      <w:lvlText w:val="%1."/>
      <w:lvlJc w:val="left"/>
      <w:pPr>
        <w:tabs>
          <w:tab w:val="left" w:pos="1287"/>
        </w:tabs>
        <w:ind w:left="1287" w:hanging="720"/>
      </w:pPr>
      <w:rPr>
        <w:rFonts w:hint="default"/>
        <w:b/>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45" w15:restartNumberingAfterBreak="0">
    <w:nsid w:val="5219473F"/>
    <w:multiLevelType w:val="multilevel"/>
    <w:tmpl w:val="5219473F"/>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6" w15:restartNumberingAfterBreak="0">
    <w:nsid w:val="52426E62"/>
    <w:multiLevelType w:val="multilevel"/>
    <w:tmpl w:val="52426E6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7" w15:restartNumberingAfterBreak="0">
    <w:nsid w:val="532C16FF"/>
    <w:multiLevelType w:val="multilevel"/>
    <w:tmpl w:val="532C16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38F6E2C"/>
    <w:multiLevelType w:val="multilevel"/>
    <w:tmpl w:val="538F6E2C"/>
    <w:lvl w:ilvl="0">
      <w:start w:val="1"/>
      <w:numFmt w:val="lowerLetter"/>
      <w:lvlText w:val="%1)"/>
      <w:lvlJc w:val="left"/>
      <w:pPr>
        <w:ind w:left="927" w:hanging="360"/>
      </w:pPr>
      <w:rPr>
        <w:rFonts w:hint="default"/>
        <w:sz w:val="22"/>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9" w15:restartNumberingAfterBreak="0">
    <w:nsid w:val="53B5171C"/>
    <w:multiLevelType w:val="multilevel"/>
    <w:tmpl w:val="53B517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0" w15:restartNumberingAfterBreak="0">
    <w:nsid w:val="53E42938"/>
    <w:multiLevelType w:val="multilevel"/>
    <w:tmpl w:val="53E42938"/>
    <w:lvl w:ilvl="0">
      <w:start w:val="1"/>
      <w:numFmt w:val="lowerLetter"/>
      <w:lvlText w:val="%1)"/>
      <w:lvlJc w:val="left"/>
      <w:pPr>
        <w:ind w:left="927" w:hanging="360"/>
      </w:pPr>
      <w:rPr>
        <w:rFonts w:hint="default"/>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1" w15:restartNumberingAfterBreak="0">
    <w:nsid w:val="54E11192"/>
    <w:multiLevelType w:val="multilevel"/>
    <w:tmpl w:val="54E11192"/>
    <w:lvl w:ilvl="0">
      <w:start w:val="5"/>
      <w:numFmt w:val="bullet"/>
      <w:lvlText w:val="-"/>
      <w:lvlJc w:val="left"/>
      <w:pPr>
        <w:ind w:left="1152" w:hanging="360"/>
      </w:pPr>
      <w:rPr>
        <w:rFonts w:ascii="Times New Roman" w:hAnsi="Times New Roman"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152" w15:restartNumberingAfterBreak="0">
    <w:nsid w:val="5670442F"/>
    <w:multiLevelType w:val="multilevel"/>
    <w:tmpl w:val="567044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571037F9"/>
    <w:multiLevelType w:val="multilevel"/>
    <w:tmpl w:val="571037F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57CB542D"/>
    <w:multiLevelType w:val="multilevel"/>
    <w:tmpl w:val="57CB542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58CE1701"/>
    <w:multiLevelType w:val="multilevel"/>
    <w:tmpl w:val="58CE170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6" w15:restartNumberingAfterBreak="0">
    <w:nsid w:val="593468D0"/>
    <w:multiLevelType w:val="multilevel"/>
    <w:tmpl w:val="593468D0"/>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59402366"/>
    <w:multiLevelType w:val="multilevel"/>
    <w:tmpl w:val="59402366"/>
    <w:lvl w:ilvl="0">
      <w:start w:val="1"/>
      <w:numFmt w:val="lowerLetter"/>
      <w:lvlText w:val="%1)"/>
      <w:lvlJc w:val="left"/>
      <w:pPr>
        <w:ind w:left="1353" w:hanging="36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8" w15:restartNumberingAfterBreak="0">
    <w:nsid w:val="5A1E0067"/>
    <w:multiLevelType w:val="multilevel"/>
    <w:tmpl w:val="5A1E0067"/>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15:restartNumberingAfterBreak="0">
    <w:nsid w:val="5A5B24C5"/>
    <w:multiLevelType w:val="multilevel"/>
    <w:tmpl w:val="5A5B24C5"/>
    <w:lvl w:ilvl="0">
      <w:start w:val="1"/>
      <w:numFmt w:val="lowerLetter"/>
      <w:lvlText w:val="%1)"/>
      <w:lvlJc w:val="left"/>
      <w:pPr>
        <w:tabs>
          <w:tab w:val="left" w:pos="750"/>
        </w:tabs>
        <w:ind w:left="750" w:hanging="390"/>
      </w:pPr>
      <w:rPr>
        <w:rFonts w:hint="default"/>
      </w:rPr>
    </w:lvl>
    <w:lvl w:ilvl="1">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0" w15:restartNumberingAfterBreak="0">
    <w:nsid w:val="5AAF42F1"/>
    <w:multiLevelType w:val="multilevel"/>
    <w:tmpl w:val="5AAF42F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0567C0E"/>
    <w:multiLevelType w:val="multilevel"/>
    <w:tmpl w:val="60567C0E"/>
    <w:lvl w:ilvl="0">
      <w:start w:val="1"/>
      <w:numFmt w:val="lowerLetter"/>
      <w:lvlText w:val="%1)"/>
      <w:lvlJc w:val="left"/>
      <w:pPr>
        <w:ind w:left="3479"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2" w15:restartNumberingAfterBreak="0">
    <w:nsid w:val="605B4A8A"/>
    <w:multiLevelType w:val="multilevel"/>
    <w:tmpl w:val="605B4A8A"/>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F325DF"/>
    <w:multiLevelType w:val="multilevel"/>
    <w:tmpl w:val="63F325D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4" w15:restartNumberingAfterBreak="0">
    <w:nsid w:val="64903829"/>
    <w:multiLevelType w:val="multilevel"/>
    <w:tmpl w:val="6490382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5" w15:restartNumberingAfterBreak="0">
    <w:nsid w:val="65D14BE4"/>
    <w:multiLevelType w:val="multilevel"/>
    <w:tmpl w:val="65D14B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5D6095E"/>
    <w:multiLevelType w:val="multilevel"/>
    <w:tmpl w:val="65D6095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7" w15:restartNumberingAfterBreak="0">
    <w:nsid w:val="66A75AB0"/>
    <w:multiLevelType w:val="multilevel"/>
    <w:tmpl w:val="66A75AB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8" w15:restartNumberingAfterBreak="0">
    <w:nsid w:val="678D5904"/>
    <w:multiLevelType w:val="multilevel"/>
    <w:tmpl w:val="678D59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9" w15:restartNumberingAfterBreak="0">
    <w:nsid w:val="68903B5D"/>
    <w:multiLevelType w:val="multilevel"/>
    <w:tmpl w:val="68903B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9EF4669"/>
    <w:multiLevelType w:val="multilevel"/>
    <w:tmpl w:val="69EF4669"/>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1" w15:restartNumberingAfterBreak="0">
    <w:nsid w:val="6AE76966"/>
    <w:multiLevelType w:val="multilevel"/>
    <w:tmpl w:val="6AE76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B1A014E"/>
    <w:multiLevelType w:val="multilevel"/>
    <w:tmpl w:val="6B1A014E"/>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3" w15:restartNumberingAfterBreak="0">
    <w:nsid w:val="6D0D58D3"/>
    <w:multiLevelType w:val="multilevel"/>
    <w:tmpl w:val="6D0D58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D1F0AC8"/>
    <w:multiLevelType w:val="multilevel"/>
    <w:tmpl w:val="6D1F0AC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5" w15:restartNumberingAfterBreak="0">
    <w:nsid w:val="6D9701F5"/>
    <w:multiLevelType w:val="multilevel"/>
    <w:tmpl w:val="6D9701F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6" w15:restartNumberingAfterBreak="0">
    <w:nsid w:val="6DF06EDB"/>
    <w:multiLevelType w:val="multilevel"/>
    <w:tmpl w:val="6DF06ED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7" w15:restartNumberingAfterBreak="0">
    <w:nsid w:val="6E41050D"/>
    <w:multiLevelType w:val="multilevel"/>
    <w:tmpl w:val="6E41050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8" w15:restartNumberingAfterBreak="0">
    <w:nsid w:val="704E278B"/>
    <w:multiLevelType w:val="multilevel"/>
    <w:tmpl w:val="704E278B"/>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9" w15:restartNumberingAfterBreak="0">
    <w:nsid w:val="707220ED"/>
    <w:multiLevelType w:val="multilevel"/>
    <w:tmpl w:val="707220E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0" w15:restartNumberingAfterBreak="0">
    <w:nsid w:val="708037D9"/>
    <w:multiLevelType w:val="multilevel"/>
    <w:tmpl w:val="708037D9"/>
    <w:lvl w:ilvl="0">
      <w:start w:val="1"/>
      <w:numFmt w:val="lowerLetter"/>
      <w:lvlText w:val="%1)"/>
      <w:lvlJc w:val="left"/>
      <w:pPr>
        <w:ind w:left="927" w:hanging="360"/>
      </w:pPr>
      <w:rPr>
        <w:rFonts w:ascii="Times New Roman" w:eastAsia="Times New Roman" w:hAnsi="Times New Roman" w:cs="Times New Roman" w:hint="default"/>
      </w:rPr>
    </w:lvl>
    <w:lvl w:ilvl="1">
      <w:start w:val="1"/>
      <w:numFmt w:val="lowerRoman"/>
      <w:lvlText w:val="(%2)"/>
      <w:lvlJc w:val="left"/>
      <w:pPr>
        <w:ind w:left="1800" w:hanging="72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70827F7E"/>
    <w:multiLevelType w:val="multilevel"/>
    <w:tmpl w:val="70827F7E"/>
    <w:lvl w:ilvl="0">
      <w:start w:val="3"/>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2" w15:restartNumberingAfterBreak="0">
    <w:nsid w:val="70A414EB"/>
    <w:multiLevelType w:val="hybridMultilevel"/>
    <w:tmpl w:val="51103BF6"/>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abstractNum w:abstractNumId="183" w15:restartNumberingAfterBreak="0">
    <w:nsid w:val="71243C0E"/>
    <w:multiLevelType w:val="multilevel"/>
    <w:tmpl w:val="71243C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1A512C9"/>
    <w:multiLevelType w:val="multilevel"/>
    <w:tmpl w:val="71A512C9"/>
    <w:lvl w:ilvl="0">
      <w:start w:val="5"/>
      <w:numFmt w:val="bullet"/>
      <w:lvlText w:val="-"/>
      <w:lvlJc w:val="left"/>
      <w:pPr>
        <w:ind w:left="1004" w:hanging="360"/>
      </w:pPr>
      <w:rPr>
        <w:rFonts w:ascii="Times New Roman" w:hAnsi="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5" w15:restartNumberingAfterBreak="0">
    <w:nsid w:val="71E8150C"/>
    <w:multiLevelType w:val="multilevel"/>
    <w:tmpl w:val="71E815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2476804"/>
    <w:multiLevelType w:val="multilevel"/>
    <w:tmpl w:val="7247680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7" w15:restartNumberingAfterBreak="0">
    <w:nsid w:val="740E063C"/>
    <w:multiLevelType w:val="multilevel"/>
    <w:tmpl w:val="740E063C"/>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8" w15:restartNumberingAfterBreak="0">
    <w:nsid w:val="7415210F"/>
    <w:multiLevelType w:val="multilevel"/>
    <w:tmpl w:val="7415210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7441354A"/>
    <w:multiLevelType w:val="multilevel"/>
    <w:tmpl w:val="74413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50A62FF"/>
    <w:multiLevelType w:val="multilevel"/>
    <w:tmpl w:val="750A62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15:restartNumberingAfterBreak="0">
    <w:nsid w:val="767B3022"/>
    <w:multiLevelType w:val="multilevel"/>
    <w:tmpl w:val="767B3022"/>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2" w15:restartNumberingAfterBreak="0">
    <w:nsid w:val="769172DD"/>
    <w:multiLevelType w:val="multilevel"/>
    <w:tmpl w:val="769172DD"/>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3" w15:restartNumberingAfterBreak="0">
    <w:nsid w:val="7693247C"/>
    <w:multiLevelType w:val="multilevel"/>
    <w:tmpl w:val="7693247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4" w15:restartNumberingAfterBreak="0">
    <w:nsid w:val="770F5DEA"/>
    <w:multiLevelType w:val="multilevel"/>
    <w:tmpl w:val="770F5D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81478C7"/>
    <w:multiLevelType w:val="multilevel"/>
    <w:tmpl w:val="781478C7"/>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6" w15:restartNumberingAfterBreak="0">
    <w:nsid w:val="785D5416"/>
    <w:multiLevelType w:val="multilevel"/>
    <w:tmpl w:val="785D541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7" w15:restartNumberingAfterBreak="0">
    <w:nsid w:val="7B054025"/>
    <w:multiLevelType w:val="multilevel"/>
    <w:tmpl w:val="7B05402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7B1B0E61"/>
    <w:multiLevelType w:val="multilevel"/>
    <w:tmpl w:val="7B1B0E61"/>
    <w:lvl w:ilvl="0">
      <w:start w:val="1"/>
      <w:numFmt w:val="lowerLetter"/>
      <w:lvlText w:val="%1)"/>
      <w:lvlJc w:val="left"/>
      <w:pPr>
        <w:ind w:left="3479" w:hanging="360"/>
      </w:pPr>
      <w:rPr>
        <w:rFonts w:ascii="Times New Roman" w:hAnsi="Times New Roman" w:cs="Times New Roman" w:hint="default"/>
      </w:rPr>
    </w:lvl>
    <w:lvl w:ilvl="1">
      <w:start w:val="1"/>
      <w:numFmt w:val="lowerLetter"/>
      <w:lvlText w:val="%2."/>
      <w:lvlJc w:val="left"/>
      <w:pPr>
        <w:ind w:left="2007" w:hanging="360"/>
      </w:pPr>
      <w:rPr>
        <w:rFonts w:ascii="Times New Roman" w:hAnsi="Times New Roman" w:cs="Times New Roman" w:hint="default"/>
      </w:rPr>
    </w:lvl>
    <w:lvl w:ilvl="2">
      <w:start w:val="1"/>
      <w:numFmt w:val="lowerRoman"/>
      <w:lvlText w:val="%3."/>
      <w:lvlJc w:val="right"/>
      <w:pPr>
        <w:ind w:left="2727" w:hanging="180"/>
      </w:pPr>
      <w:rPr>
        <w:rFonts w:ascii="Times New Roman" w:hAnsi="Times New Roman" w:cs="Times New Roman" w:hint="default"/>
      </w:rPr>
    </w:lvl>
    <w:lvl w:ilvl="3">
      <w:start w:val="1"/>
      <w:numFmt w:val="decimal"/>
      <w:lvlText w:val="%4."/>
      <w:lvlJc w:val="left"/>
      <w:pPr>
        <w:ind w:left="3447" w:hanging="360"/>
      </w:pPr>
      <w:rPr>
        <w:rFonts w:ascii="Times New Roman" w:hAnsi="Times New Roman" w:cs="Times New Roman" w:hint="default"/>
      </w:rPr>
    </w:lvl>
    <w:lvl w:ilvl="4">
      <w:start w:val="1"/>
      <w:numFmt w:val="lowerLetter"/>
      <w:lvlText w:val="%5."/>
      <w:lvlJc w:val="left"/>
      <w:pPr>
        <w:ind w:left="4167" w:hanging="360"/>
      </w:pPr>
      <w:rPr>
        <w:rFonts w:ascii="Times New Roman" w:hAnsi="Times New Roman" w:cs="Times New Roman" w:hint="default"/>
      </w:rPr>
    </w:lvl>
    <w:lvl w:ilvl="5">
      <w:start w:val="1"/>
      <w:numFmt w:val="lowerRoman"/>
      <w:lvlText w:val="%6."/>
      <w:lvlJc w:val="right"/>
      <w:pPr>
        <w:ind w:left="4887" w:hanging="180"/>
      </w:pPr>
      <w:rPr>
        <w:rFonts w:ascii="Times New Roman" w:hAnsi="Times New Roman" w:cs="Times New Roman" w:hint="default"/>
      </w:rPr>
    </w:lvl>
    <w:lvl w:ilvl="6">
      <w:start w:val="1"/>
      <w:numFmt w:val="decimal"/>
      <w:lvlText w:val="%7."/>
      <w:lvlJc w:val="left"/>
      <w:pPr>
        <w:ind w:left="5607" w:hanging="360"/>
      </w:pPr>
      <w:rPr>
        <w:rFonts w:ascii="Times New Roman" w:hAnsi="Times New Roman" w:cs="Times New Roman" w:hint="default"/>
      </w:rPr>
    </w:lvl>
    <w:lvl w:ilvl="7">
      <w:start w:val="1"/>
      <w:numFmt w:val="lowerLetter"/>
      <w:lvlText w:val="%8."/>
      <w:lvlJc w:val="left"/>
      <w:pPr>
        <w:ind w:left="6327" w:hanging="360"/>
      </w:pPr>
      <w:rPr>
        <w:rFonts w:ascii="Times New Roman" w:hAnsi="Times New Roman" w:cs="Times New Roman" w:hint="default"/>
      </w:rPr>
    </w:lvl>
    <w:lvl w:ilvl="8">
      <w:start w:val="1"/>
      <w:numFmt w:val="lowerRoman"/>
      <w:lvlText w:val="%9."/>
      <w:lvlJc w:val="right"/>
      <w:pPr>
        <w:ind w:left="7047" w:hanging="180"/>
      </w:pPr>
      <w:rPr>
        <w:rFonts w:ascii="Times New Roman" w:hAnsi="Times New Roman" w:cs="Times New Roman" w:hint="default"/>
      </w:rPr>
    </w:lvl>
  </w:abstractNum>
  <w:abstractNum w:abstractNumId="199" w15:restartNumberingAfterBreak="0">
    <w:nsid w:val="7B843A0C"/>
    <w:multiLevelType w:val="multilevel"/>
    <w:tmpl w:val="7B843A0C"/>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15:restartNumberingAfterBreak="0">
    <w:nsid w:val="7BC76559"/>
    <w:multiLevelType w:val="multilevel"/>
    <w:tmpl w:val="7BC76559"/>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7D626DA7"/>
    <w:multiLevelType w:val="multilevel"/>
    <w:tmpl w:val="7D626D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DFB5BD4"/>
    <w:multiLevelType w:val="multilevel"/>
    <w:tmpl w:val="7DFB5BD4"/>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3" w15:restartNumberingAfterBreak="0">
    <w:nsid w:val="7E5B412C"/>
    <w:multiLevelType w:val="multilevel"/>
    <w:tmpl w:val="7E5B412C"/>
    <w:lvl w:ilvl="0">
      <w:start w:val="1"/>
      <w:numFmt w:val="bullet"/>
      <w:lvlText w:val=""/>
      <w:lvlJc w:val="left"/>
      <w:pPr>
        <w:tabs>
          <w:tab w:val="left" w:pos="1425"/>
        </w:tabs>
        <w:ind w:left="1425" w:hanging="360"/>
      </w:pPr>
      <w:rPr>
        <w:rFonts w:ascii="Wingdings" w:hAnsi="Wingdings" w:hint="default"/>
      </w:rPr>
    </w:lvl>
    <w:lvl w:ilvl="1">
      <w:start w:val="1"/>
      <w:numFmt w:val="bullet"/>
      <w:lvlText w:val="o"/>
      <w:lvlJc w:val="left"/>
      <w:pPr>
        <w:tabs>
          <w:tab w:val="left" w:pos="2145"/>
        </w:tabs>
        <w:ind w:left="2145" w:hanging="360"/>
      </w:pPr>
      <w:rPr>
        <w:rFonts w:ascii="Courier New" w:hAnsi="Courier New" w:hint="default"/>
      </w:rPr>
    </w:lvl>
    <w:lvl w:ilvl="2">
      <w:start w:val="1"/>
      <w:numFmt w:val="bullet"/>
      <w:lvlText w:val=""/>
      <w:lvlJc w:val="left"/>
      <w:pPr>
        <w:tabs>
          <w:tab w:val="left" w:pos="2865"/>
        </w:tabs>
        <w:ind w:left="2865" w:hanging="360"/>
      </w:pPr>
      <w:rPr>
        <w:rFonts w:ascii="Wingdings" w:hAnsi="Wingdings" w:hint="default"/>
      </w:rPr>
    </w:lvl>
    <w:lvl w:ilvl="3">
      <w:start w:val="1"/>
      <w:numFmt w:val="bullet"/>
      <w:lvlText w:val=""/>
      <w:lvlJc w:val="left"/>
      <w:pPr>
        <w:tabs>
          <w:tab w:val="left" w:pos="3585"/>
        </w:tabs>
        <w:ind w:left="3585" w:hanging="360"/>
      </w:pPr>
      <w:rPr>
        <w:rFonts w:ascii="Symbol" w:hAnsi="Symbol" w:hint="default"/>
      </w:rPr>
    </w:lvl>
    <w:lvl w:ilvl="4">
      <w:start w:val="1"/>
      <w:numFmt w:val="bullet"/>
      <w:lvlText w:val="o"/>
      <w:lvlJc w:val="left"/>
      <w:pPr>
        <w:tabs>
          <w:tab w:val="left" w:pos="4305"/>
        </w:tabs>
        <w:ind w:left="4305" w:hanging="360"/>
      </w:pPr>
      <w:rPr>
        <w:rFonts w:ascii="Courier New" w:hAnsi="Courier New" w:hint="default"/>
      </w:rPr>
    </w:lvl>
    <w:lvl w:ilvl="5">
      <w:start w:val="1"/>
      <w:numFmt w:val="bullet"/>
      <w:lvlText w:val=""/>
      <w:lvlJc w:val="left"/>
      <w:pPr>
        <w:tabs>
          <w:tab w:val="left" w:pos="5025"/>
        </w:tabs>
        <w:ind w:left="5025" w:hanging="360"/>
      </w:pPr>
      <w:rPr>
        <w:rFonts w:ascii="Wingdings" w:hAnsi="Wingdings" w:hint="default"/>
      </w:rPr>
    </w:lvl>
    <w:lvl w:ilvl="6">
      <w:start w:val="1"/>
      <w:numFmt w:val="bullet"/>
      <w:lvlText w:val=""/>
      <w:lvlJc w:val="left"/>
      <w:pPr>
        <w:tabs>
          <w:tab w:val="left" w:pos="5745"/>
        </w:tabs>
        <w:ind w:left="5745" w:hanging="360"/>
      </w:pPr>
      <w:rPr>
        <w:rFonts w:ascii="Symbol" w:hAnsi="Symbol" w:hint="default"/>
      </w:rPr>
    </w:lvl>
    <w:lvl w:ilvl="7">
      <w:start w:val="1"/>
      <w:numFmt w:val="bullet"/>
      <w:lvlText w:val="o"/>
      <w:lvlJc w:val="left"/>
      <w:pPr>
        <w:tabs>
          <w:tab w:val="left" w:pos="6465"/>
        </w:tabs>
        <w:ind w:left="6465" w:hanging="360"/>
      </w:pPr>
      <w:rPr>
        <w:rFonts w:ascii="Courier New" w:hAnsi="Courier New" w:hint="default"/>
      </w:rPr>
    </w:lvl>
    <w:lvl w:ilvl="8">
      <w:start w:val="1"/>
      <w:numFmt w:val="bullet"/>
      <w:lvlText w:val=""/>
      <w:lvlJc w:val="left"/>
      <w:pPr>
        <w:tabs>
          <w:tab w:val="left" w:pos="7185"/>
        </w:tabs>
        <w:ind w:left="7185" w:hanging="360"/>
      </w:pPr>
      <w:rPr>
        <w:rFonts w:ascii="Wingdings" w:hAnsi="Wingdings" w:hint="default"/>
      </w:rPr>
    </w:lvl>
  </w:abstractNum>
  <w:abstractNum w:abstractNumId="204" w15:restartNumberingAfterBreak="0">
    <w:nsid w:val="7F0C3FCC"/>
    <w:multiLevelType w:val="multilevel"/>
    <w:tmpl w:val="7F0C3FCC"/>
    <w:lvl w:ilvl="0">
      <w:start w:val="5"/>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5" w15:restartNumberingAfterBreak="0">
    <w:nsid w:val="7FFC3621"/>
    <w:multiLevelType w:val="multilevel"/>
    <w:tmpl w:val="7FFC3621"/>
    <w:lvl w:ilvl="0">
      <w:start w:val="1"/>
      <w:numFmt w:val="low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967881628">
    <w:abstractNumId w:val="41"/>
  </w:num>
  <w:num w:numId="2" w16cid:durableId="92871618">
    <w:abstractNumId w:val="3"/>
  </w:num>
  <w:num w:numId="3" w16cid:durableId="216285319">
    <w:abstractNumId w:val="6"/>
  </w:num>
  <w:num w:numId="4" w16cid:durableId="1370758603">
    <w:abstractNumId w:val="7"/>
  </w:num>
  <w:num w:numId="5" w16cid:durableId="993680152">
    <w:abstractNumId w:val="5"/>
  </w:num>
  <w:num w:numId="6" w16cid:durableId="1826436874">
    <w:abstractNumId w:val="8"/>
  </w:num>
  <w:num w:numId="7" w16cid:durableId="95831019">
    <w:abstractNumId w:val="2"/>
  </w:num>
  <w:num w:numId="8" w16cid:durableId="1493793727">
    <w:abstractNumId w:val="0"/>
  </w:num>
  <w:num w:numId="9" w16cid:durableId="1404135994">
    <w:abstractNumId w:val="1"/>
  </w:num>
  <w:num w:numId="10" w16cid:durableId="1795951530">
    <w:abstractNumId w:val="9"/>
  </w:num>
  <w:num w:numId="11" w16cid:durableId="279727648">
    <w:abstractNumId w:val="4"/>
  </w:num>
  <w:num w:numId="12" w16cid:durableId="649141670">
    <w:abstractNumId w:val="124"/>
  </w:num>
  <w:num w:numId="13" w16cid:durableId="33582449">
    <w:abstractNumId w:val="31"/>
  </w:num>
  <w:num w:numId="14" w16cid:durableId="938487043">
    <w:abstractNumId w:val="59"/>
  </w:num>
  <w:num w:numId="15" w16cid:durableId="1806044787">
    <w:abstractNumId w:val="195"/>
  </w:num>
  <w:num w:numId="16" w16cid:durableId="210191192">
    <w:abstractNumId w:val="146"/>
  </w:num>
  <w:num w:numId="17" w16cid:durableId="1481581905">
    <w:abstractNumId w:val="22"/>
  </w:num>
  <w:num w:numId="18" w16cid:durableId="10497669">
    <w:abstractNumId w:val="143"/>
  </w:num>
  <w:num w:numId="19" w16cid:durableId="1469325696">
    <w:abstractNumId w:val="15"/>
  </w:num>
  <w:num w:numId="20" w16cid:durableId="1076591886">
    <w:abstractNumId w:val="186"/>
  </w:num>
  <w:num w:numId="21" w16cid:durableId="1343750483">
    <w:abstractNumId w:val="105"/>
  </w:num>
  <w:num w:numId="22" w16cid:durableId="682053443">
    <w:abstractNumId w:val="74"/>
  </w:num>
  <w:num w:numId="23" w16cid:durableId="1887374165">
    <w:abstractNumId w:val="40"/>
  </w:num>
  <w:num w:numId="24" w16cid:durableId="96144499">
    <w:abstractNumId w:val="36"/>
  </w:num>
  <w:num w:numId="25" w16cid:durableId="1028720570">
    <w:abstractNumId w:val="167"/>
  </w:num>
  <w:num w:numId="26" w16cid:durableId="1443572668">
    <w:abstractNumId w:val="137"/>
  </w:num>
  <w:num w:numId="27" w16cid:durableId="992761358">
    <w:abstractNumId w:val="110"/>
  </w:num>
  <w:num w:numId="28" w16cid:durableId="1835607040">
    <w:abstractNumId w:val="34"/>
  </w:num>
  <w:num w:numId="29" w16cid:durableId="1834954872">
    <w:abstractNumId w:val="44"/>
  </w:num>
  <w:num w:numId="30" w16cid:durableId="1090392010">
    <w:abstractNumId w:val="161"/>
  </w:num>
  <w:num w:numId="31" w16cid:durableId="989138266">
    <w:abstractNumId w:val="75"/>
  </w:num>
  <w:num w:numId="32" w16cid:durableId="679041238">
    <w:abstractNumId w:val="192"/>
  </w:num>
  <w:num w:numId="33" w16cid:durableId="657804507">
    <w:abstractNumId w:val="196"/>
  </w:num>
  <w:num w:numId="34" w16cid:durableId="534775907">
    <w:abstractNumId w:val="52"/>
  </w:num>
  <w:num w:numId="35" w16cid:durableId="719283300">
    <w:abstractNumId w:val="76"/>
  </w:num>
  <w:num w:numId="36" w16cid:durableId="1379814468">
    <w:abstractNumId w:val="166"/>
  </w:num>
  <w:num w:numId="37" w16cid:durableId="1526361999">
    <w:abstractNumId w:val="176"/>
  </w:num>
  <w:num w:numId="38" w16cid:durableId="1537350466">
    <w:abstractNumId w:val="178"/>
  </w:num>
  <w:num w:numId="39" w16cid:durableId="23793636">
    <w:abstractNumId w:val="49"/>
  </w:num>
  <w:num w:numId="40" w16cid:durableId="114761855">
    <w:abstractNumId w:val="125"/>
  </w:num>
  <w:num w:numId="41" w16cid:durableId="1715351454">
    <w:abstractNumId w:val="109"/>
  </w:num>
  <w:num w:numId="42" w16cid:durableId="992952738">
    <w:abstractNumId w:val="82"/>
  </w:num>
  <w:num w:numId="43" w16cid:durableId="234095820">
    <w:abstractNumId w:val="69"/>
  </w:num>
  <w:num w:numId="44" w16cid:durableId="889419079">
    <w:abstractNumId w:val="148"/>
  </w:num>
  <w:num w:numId="45" w16cid:durableId="1788310018">
    <w:abstractNumId w:val="78"/>
  </w:num>
  <w:num w:numId="46" w16cid:durableId="1816988748">
    <w:abstractNumId w:val="121"/>
  </w:num>
  <w:num w:numId="47" w16cid:durableId="1495335760">
    <w:abstractNumId w:val="115"/>
  </w:num>
  <w:num w:numId="48" w16cid:durableId="1953828222">
    <w:abstractNumId w:val="180"/>
  </w:num>
  <w:num w:numId="49" w16cid:durableId="674458731">
    <w:abstractNumId w:val="164"/>
  </w:num>
  <w:num w:numId="50" w16cid:durableId="421462380">
    <w:abstractNumId w:val="23"/>
  </w:num>
  <w:num w:numId="51" w16cid:durableId="1232228743">
    <w:abstractNumId w:val="129"/>
  </w:num>
  <w:num w:numId="52" w16cid:durableId="802580720">
    <w:abstractNumId w:val="25"/>
  </w:num>
  <w:num w:numId="53" w16cid:durableId="885029004">
    <w:abstractNumId w:val="174"/>
  </w:num>
  <w:num w:numId="54" w16cid:durableId="2105609228">
    <w:abstractNumId w:val="126"/>
  </w:num>
  <w:num w:numId="55" w16cid:durableId="1897934526">
    <w:abstractNumId w:val="50"/>
  </w:num>
  <w:num w:numId="56" w16cid:durableId="1723023117">
    <w:abstractNumId w:val="60"/>
  </w:num>
  <w:num w:numId="57" w16cid:durableId="895317968">
    <w:abstractNumId w:val="47"/>
  </w:num>
  <w:num w:numId="58" w16cid:durableId="67726079">
    <w:abstractNumId w:val="87"/>
  </w:num>
  <w:num w:numId="59" w16cid:durableId="1144588028">
    <w:abstractNumId w:val="120"/>
  </w:num>
  <w:num w:numId="60" w16cid:durableId="1664508496">
    <w:abstractNumId w:val="199"/>
  </w:num>
  <w:num w:numId="61" w16cid:durableId="2090495648">
    <w:abstractNumId w:val="150"/>
  </w:num>
  <w:num w:numId="62" w16cid:durableId="1654797236">
    <w:abstractNumId w:val="112"/>
  </w:num>
  <w:num w:numId="63" w16cid:durableId="1543127366">
    <w:abstractNumId w:val="170"/>
  </w:num>
  <w:num w:numId="64" w16cid:durableId="1755585730">
    <w:abstractNumId w:val="127"/>
  </w:num>
  <w:num w:numId="65" w16cid:durableId="2109692059">
    <w:abstractNumId w:val="19"/>
  </w:num>
  <w:num w:numId="66" w16cid:durableId="1210608861">
    <w:abstractNumId w:val="97"/>
  </w:num>
  <w:num w:numId="67" w16cid:durableId="647633726">
    <w:abstractNumId w:val="175"/>
  </w:num>
  <w:num w:numId="68" w16cid:durableId="1962763557">
    <w:abstractNumId w:val="145"/>
  </w:num>
  <w:num w:numId="69" w16cid:durableId="1143547980">
    <w:abstractNumId w:val="13"/>
  </w:num>
  <w:num w:numId="70" w16cid:durableId="304892394">
    <w:abstractNumId w:val="107"/>
  </w:num>
  <w:num w:numId="71" w16cid:durableId="1969437282">
    <w:abstractNumId w:val="114"/>
  </w:num>
  <w:num w:numId="72" w16cid:durableId="421297301">
    <w:abstractNumId w:val="10"/>
  </w:num>
  <w:num w:numId="73" w16cid:durableId="1628588618">
    <w:abstractNumId w:val="179"/>
  </w:num>
  <w:num w:numId="74" w16cid:durableId="469245882">
    <w:abstractNumId w:val="95"/>
  </w:num>
  <w:num w:numId="75" w16cid:durableId="1240139412">
    <w:abstractNumId w:val="130"/>
  </w:num>
  <w:num w:numId="76" w16cid:durableId="890382606">
    <w:abstractNumId w:val="159"/>
  </w:num>
  <w:num w:numId="77" w16cid:durableId="1441490949">
    <w:abstractNumId w:val="144"/>
  </w:num>
  <w:num w:numId="78" w16cid:durableId="2073189454">
    <w:abstractNumId w:val="136"/>
  </w:num>
  <w:num w:numId="79" w16cid:durableId="1792094057">
    <w:abstractNumId w:val="169"/>
  </w:num>
  <w:num w:numId="80" w16cid:durableId="406077312">
    <w:abstractNumId w:val="62"/>
  </w:num>
  <w:num w:numId="81" w16cid:durableId="1644197744">
    <w:abstractNumId w:val="139"/>
  </w:num>
  <w:num w:numId="82" w16cid:durableId="1505782715">
    <w:abstractNumId w:val="177"/>
  </w:num>
  <w:num w:numId="83" w16cid:durableId="774980787">
    <w:abstractNumId w:val="123"/>
  </w:num>
  <w:num w:numId="84" w16cid:durableId="1578632021">
    <w:abstractNumId w:val="24"/>
  </w:num>
  <w:num w:numId="85" w16cid:durableId="1441410146">
    <w:abstractNumId w:val="181"/>
  </w:num>
  <w:num w:numId="86" w16cid:durableId="1558928992">
    <w:abstractNumId w:val="12"/>
  </w:num>
  <w:num w:numId="87" w16cid:durableId="1056709765">
    <w:abstractNumId w:val="194"/>
  </w:num>
  <w:num w:numId="88" w16cid:durableId="1963150048">
    <w:abstractNumId w:val="48"/>
  </w:num>
  <w:num w:numId="89" w16cid:durableId="2094928294">
    <w:abstractNumId w:val="30"/>
  </w:num>
  <w:num w:numId="90" w16cid:durableId="58525576">
    <w:abstractNumId w:val="203"/>
  </w:num>
  <w:num w:numId="91" w16cid:durableId="535969320">
    <w:abstractNumId w:val="68"/>
  </w:num>
  <w:num w:numId="92" w16cid:durableId="1142039994">
    <w:abstractNumId w:val="85"/>
  </w:num>
  <w:num w:numId="93" w16cid:durableId="1474711327">
    <w:abstractNumId w:val="100"/>
  </w:num>
  <w:num w:numId="94" w16cid:durableId="1302926493">
    <w:abstractNumId w:val="29"/>
  </w:num>
  <w:num w:numId="95" w16cid:durableId="1410423849">
    <w:abstractNumId w:val="163"/>
  </w:num>
  <w:num w:numId="96" w16cid:durableId="401106609">
    <w:abstractNumId w:val="46"/>
  </w:num>
  <w:num w:numId="97" w16cid:durableId="613947501">
    <w:abstractNumId w:val="151"/>
  </w:num>
  <w:num w:numId="98" w16cid:durableId="1472987606">
    <w:abstractNumId w:val="188"/>
  </w:num>
  <w:num w:numId="99" w16cid:durableId="1607151558">
    <w:abstractNumId w:val="118"/>
  </w:num>
  <w:num w:numId="100" w16cid:durableId="438456733">
    <w:abstractNumId w:val="142"/>
  </w:num>
  <w:num w:numId="101" w16cid:durableId="1376656974">
    <w:abstractNumId w:val="73"/>
  </w:num>
  <w:num w:numId="102" w16cid:durableId="458766095">
    <w:abstractNumId w:val="158"/>
  </w:num>
  <w:num w:numId="103" w16cid:durableId="737705148">
    <w:abstractNumId w:val="38"/>
  </w:num>
  <w:num w:numId="104" w16cid:durableId="2101440057">
    <w:abstractNumId w:val="83"/>
  </w:num>
  <w:num w:numId="105" w16cid:durableId="557517449">
    <w:abstractNumId w:val="51"/>
  </w:num>
  <w:num w:numId="106" w16cid:durableId="1602178799">
    <w:abstractNumId w:val="201"/>
  </w:num>
  <w:num w:numId="107" w16cid:durableId="1736201249">
    <w:abstractNumId w:val="93"/>
  </w:num>
  <w:num w:numId="108" w16cid:durableId="84501860">
    <w:abstractNumId w:val="173"/>
  </w:num>
  <w:num w:numId="109" w16cid:durableId="1578007863">
    <w:abstractNumId w:val="71"/>
  </w:num>
  <w:num w:numId="110" w16cid:durableId="426778355">
    <w:abstractNumId w:val="204"/>
  </w:num>
  <w:num w:numId="111" w16cid:durableId="244611069">
    <w:abstractNumId w:val="190"/>
  </w:num>
  <w:num w:numId="112" w16cid:durableId="934561226">
    <w:abstractNumId w:val="26"/>
  </w:num>
  <w:num w:numId="113" w16cid:durableId="823740798">
    <w:abstractNumId w:val="119"/>
  </w:num>
  <w:num w:numId="114" w16cid:durableId="467011906">
    <w:abstractNumId w:val="128"/>
  </w:num>
  <w:num w:numId="115" w16cid:durableId="1938630747">
    <w:abstractNumId w:val="149"/>
  </w:num>
  <w:num w:numId="116" w16cid:durableId="1398941799">
    <w:abstractNumId w:val="183"/>
  </w:num>
  <w:num w:numId="117" w16cid:durableId="781190433">
    <w:abstractNumId w:val="103"/>
  </w:num>
  <w:num w:numId="118" w16cid:durableId="509947614">
    <w:abstractNumId w:val="171"/>
  </w:num>
  <w:num w:numId="119" w16cid:durableId="841967773">
    <w:abstractNumId w:val="54"/>
  </w:num>
  <w:num w:numId="120" w16cid:durableId="2030794657">
    <w:abstractNumId w:val="79"/>
  </w:num>
  <w:num w:numId="121" w16cid:durableId="2055763894">
    <w:abstractNumId w:val="11"/>
  </w:num>
  <w:num w:numId="122" w16cid:durableId="1944799491">
    <w:abstractNumId w:val="113"/>
  </w:num>
  <w:num w:numId="123" w16cid:durableId="1664970080">
    <w:abstractNumId w:val="55"/>
  </w:num>
  <w:num w:numId="124" w16cid:durableId="782531801">
    <w:abstractNumId w:val="32"/>
  </w:num>
  <w:num w:numId="125" w16cid:durableId="1768382428">
    <w:abstractNumId w:val="185"/>
  </w:num>
  <w:num w:numId="126" w16cid:durableId="595676758">
    <w:abstractNumId w:val="104"/>
  </w:num>
  <w:num w:numId="127" w16cid:durableId="1001474143">
    <w:abstractNumId w:val="134"/>
  </w:num>
  <w:num w:numId="128" w16cid:durableId="2060352234">
    <w:abstractNumId w:val="37"/>
  </w:num>
  <w:num w:numId="129" w16cid:durableId="1889879242">
    <w:abstractNumId w:val="108"/>
  </w:num>
  <w:num w:numId="130" w16cid:durableId="368259054">
    <w:abstractNumId w:val="184"/>
  </w:num>
  <w:num w:numId="131" w16cid:durableId="594168108">
    <w:abstractNumId w:val="117"/>
  </w:num>
  <w:num w:numId="132" w16cid:durableId="991177633">
    <w:abstractNumId w:val="153"/>
  </w:num>
  <w:num w:numId="133" w16cid:durableId="240992029">
    <w:abstractNumId w:val="154"/>
  </w:num>
  <w:num w:numId="134" w16cid:durableId="2100324346">
    <w:abstractNumId w:val="200"/>
  </w:num>
  <w:num w:numId="135" w16cid:durableId="766585632">
    <w:abstractNumId w:val="45"/>
  </w:num>
  <w:num w:numId="136" w16cid:durableId="1532916878">
    <w:abstractNumId w:val="101"/>
  </w:num>
  <w:num w:numId="137" w16cid:durableId="47386461">
    <w:abstractNumId w:val="57"/>
  </w:num>
  <w:num w:numId="138" w16cid:durableId="889263390">
    <w:abstractNumId w:val="28"/>
  </w:num>
  <w:num w:numId="139" w16cid:durableId="2081100446">
    <w:abstractNumId w:val="133"/>
  </w:num>
  <w:num w:numId="140" w16cid:durableId="532622305">
    <w:abstractNumId w:val="131"/>
  </w:num>
  <w:num w:numId="141" w16cid:durableId="348459155">
    <w:abstractNumId w:val="165"/>
  </w:num>
  <w:num w:numId="142" w16cid:durableId="768935243">
    <w:abstractNumId w:val="197"/>
  </w:num>
  <w:num w:numId="143" w16cid:durableId="780146125">
    <w:abstractNumId w:val="147"/>
  </w:num>
  <w:num w:numId="144" w16cid:durableId="1298490881">
    <w:abstractNumId w:val="189"/>
  </w:num>
  <w:num w:numId="145" w16cid:durableId="1028481955">
    <w:abstractNumId w:val="33"/>
  </w:num>
  <w:num w:numId="146" w16cid:durableId="1656838869">
    <w:abstractNumId w:val="66"/>
  </w:num>
  <w:num w:numId="147" w16cid:durableId="1094981640">
    <w:abstractNumId w:val="61"/>
  </w:num>
  <w:num w:numId="148" w16cid:durableId="301424758">
    <w:abstractNumId w:val="16"/>
  </w:num>
  <w:num w:numId="149" w16cid:durableId="1568150838">
    <w:abstractNumId w:val="152"/>
  </w:num>
  <w:num w:numId="150" w16cid:durableId="375156468">
    <w:abstractNumId w:val="64"/>
  </w:num>
  <w:num w:numId="151" w16cid:durableId="1685597339">
    <w:abstractNumId w:val="17"/>
  </w:num>
  <w:num w:numId="152" w16cid:durableId="1561361958">
    <w:abstractNumId w:val="102"/>
  </w:num>
  <w:num w:numId="153" w16cid:durableId="992680144">
    <w:abstractNumId w:val="77"/>
  </w:num>
  <w:num w:numId="154" w16cid:durableId="2086803128">
    <w:abstractNumId w:val="96"/>
  </w:num>
  <w:num w:numId="155" w16cid:durableId="1339506381">
    <w:abstractNumId w:val="156"/>
  </w:num>
  <w:num w:numId="156" w16cid:durableId="2048067857">
    <w:abstractNumId w:val="111"/>
  </w:num>
  <w:num w:numId="157" w16cid:durableId="1942179390">
    <w:abstractNumId w:val="135"/>
  </w:num>
  <w:num w:numId="158" w16cid:durableId="1696154129">
    <w:abstractNumId w:val="160"/>
  </w:num>
  <w:num w:numId="159" w16cid:durableId="730808523">
    <w:abstractNumId w:val="132"/>
  </w:num>
  <w:num w:numId="160" w16cid:durableId="355932220">
    <w:abstractNumId w:val="91"/>
  </w:num>
  <w:num w:numId="161" w16cid:durableId="631987324">
    <w:abstractNumId w:val="39"/>
  </w:num>
  <w:num w:numId="162" w16cid:durableId="110249016">
    <w:abstractNumId w:val="84"/>
  </w:num>
  <w:num w:numId="163" w16cid:durableId="728455385">
    <w:abstractNumId w:val="72"/>
  </w:num>
  <w:num w:numId="164" w16cid:durableId="2076276151">
    <w:abstractNumId w:val="89"/>
  </w:num>
  <w:num w:numId="165" w16cid:durableId="2046174194">
    <w:abstractNumId w:val="88"/>
  </w:num>
  <w:num w:numId="166" w16cid:durableId="412776790">
    <w:abstractNumId w:val="168"/>
  </w:num>
  <w:num w:numId="167" w16cid:durableId="127011553">
    <w:abstractNumId w:val="42"/>
  </w:num>
  <w:num w:numId="168" w16cid:durableId="377553659">
    <w:abstractNumId w:val="70"/>
  </w:num>
  <w:num w:numId="169" w16cid:durableId="1018047973">
    <w:abstractNumId w:val="162"/>
  </w:num>
  <w:num w:numId="170" w16cid:durableId="1065564942">
    <w:abstractNumId w:val="20"/>
  </w:num>
  <w:num w:numId="171" w16cid:durableId="1430783150">
    <w:abstractNumId w:val="122"/>
  </w:num>
  <w:num w:numId="172" w16cid:durableId="924651566">
    <w:abstractNumId w:val="172"/>
  </w:num>
  <w:num w:numId="173" w16cid:durableId="686903986">
    <w:abstractNumId w:val="53"/>
  </w:num>
  <w:num w:numId="174" w16cid:durableId="2103067718">
    <w:abstractNumId w:val="187"/>
  </w:num>
  <w:num w:numId="175" w16cid:durableId="1495492376">
    <w:abstractNumId w:val="191"/>
  </w:num>
  <w:num w:numId="176" w16cid:durableId="520095828">
    <w:abstractNumId w:val="90"/>
  </w:num>
  <w:num w:numId="177" w16cid:durableId="1371494336">
    <w:abstractNumId w:val="56"/>
  </w:num>
  <w:num w:numId="178" w16cid:durableId="2030252902">
    <w:abstractNumId w:val="157"/>
  </w:num>
  <w:num w:numId="179" w16cid:durableId="2055541614">
    <w:abstractNumId w:val="116"/>
  </w:num>
  <w:num w:numId="180" w16cid:durableId="1460416317">
    <w:abstractNumId w:val="141"/>
  </w:num>
  <w:num w:numId="181" w16cid:durableId="2057774848">
    <w:abstractNumId w:val="43"/>
  </w:num>
  <w:num w:numId="182" w16cid:durableId="1345748832">
    <w:abstractNumId w:val="98"/>
  </w:num>
  <w:num w:numId="183" w16cid:durableId="779228761">
    <w:abstractNumId w:val="80"/>
  </w:num>
  <w:num w:numId="184" w16cid:durableId="386419497">
    <w:abstractNumId w:val="63"/>
  </w:num>
  <w:num w:numId="185" w16cid:durableId="1046028267">
    <w:abstractNumId w:val="205"/>
  </w:num>
  <w:num w:numId="186" w16cid:durableId="1605457946">
    <w:abstractNumId w:val="193"/>
  </w:num>
  <w:num w:numId="187" w16cid:durableId="80688753">
    <w:abstractNumId w:val="202"/>
  </w:num>
  <w:num w:numId="188" w16cid:durableId="684132388">
    <w:abstractNumId w:val="81"/>
  </w:num>
  <w:num w:numId="189" w16cid:durableId="585652228">
    <w:abstractNumId w:val="99"/>
  </w:num>
  <w:num w:numId="190" w16cid:durableId="2011790992">
    <w:abstractNumId w:val="94"/>
  </w:num>
  <w:num w:numId="191" w16cid:durableId="819660949">
    <w:abstractNumId w:val="155"/>
  </w:num>
  <w:num w:numId="192" w16cid:durableId="1220945781">
    <w:abstractNumId w:val="18"/>
  </w:num>
  <w:num w:numId="193" w16cid:durableId="481040228">
    <w:abstractNumId w:val="21"/>
  </w:num>
  <w:num w:numId="194" w16cid:durableId="1435706232">
    <w:abstractNumId w:val="35"/>
  </w:num>
  <w:num w:numId="195" w16cid:durableId="1898128411">
    <w:abstractNumId w:val="92"/>
  </w:num>
  <w:num w:numId="196" w16cid:durableId="1099984961">
    <w:abstractNumId w:val="140"/>
  </w:num>
  <w:num w:numId="197" w16cid:durableId="306709707">
    <w:abstractNumId w:val="86"/>
  </w:num>
  <w:num w:numId="198" w16cid:durableId="16152845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1347586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63460346">
    <w:abstractNumId w:val="65"/>
  </w:num>
  <w:num w:numId="201" w16cid:durableId="499737272">
    <w:abstractNumId w:val="14"/>
  </w:num>
  <w:num w:numId="202" w16cid:durableId="694621639">
    <w:abstractNumId w:val="67"/>
  </w:num>
  <w:num w:numId="203" w16cid:durableId="1784956001">
    <w:abstractNumId w:val="182"/>
  </w:num>
  <w:num w:numId="204" w16cid:durableId="1821729776">
    <w:abstractNumId w:val="138"/>
  </w:num>
  <w:num w:numId="205" w16cid:durableId="1511875227">
    <w:abstractNumId w:val="27"/>
  </w:num>
  <w:num w:numId="206" w16cid:durableId="1020667939">
    <w:abstractNumId w:val="10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68"/>
    <w:rsid w:val="00006AD2"/>
    <w:rsid w:val="00012406"/>
    <w:rsid w:val="00020260"/>
    <w:rsid w:val="00020ED0"/>
    <w:rsid w:val="00021A6C"/>
    <w:rsid w:val="00022210"/>
    <w:rsid w:val="00024D86"/>
    <w:rsid w:val="00032643"/>
    <w:rsid w:val="000336F1"/>
    <w:rsid w:val="000339C3"/>
    <w:rsid w:val="0004246D"/>
    <w:rsid w:val="0004678C"/>
    <w:rsid w:val="00051335"/>
    <w:rsid w:val="00052B35"/>
    <w:rsid w:val="000536E2"/>
    <w:rsid w:val="000547BA"/>
    <w:rsid w:val="00057C97"/>
    <w:rsid w:val="000602CB"/>
    <w:rsid w:val="000611B7"/>
    <w:rsid w:val="00075DFE"/>
    <w:rsid w:val="0007678A"/>
    <w:rsid w:val="00081396"/>
    <w:rsid w:val="000821AA"/>
    <w:rsid w:val="00090FCA"/>
    <w:rsid w:val="000924F7"/>
    <w:rsid w:val="000A00AE"/>
    <w:rsid w:val="000A109D"/>
    <w:rsid w:val="000A5FD1"/>
    <w:rsid w:val="000B0B5D"/>
    <w:rsid w:val="000B6C3D"/>
    <w:rsid w:val="000C2B1D"/>
    <w:rsid w:val="000C2F0F"/>
    <w:rsid w:val="000C4410"/>
    <w:rsid w:val="000C639F"/>
    <w:rsid w:val="000D7117"/>
    <w:rsid w:val="000E04A5"/>
    <w:rsid w:val="000E0901"/>
    <w:rsid w:val="000E1FE7"/>
    <w:rsid w:val="000F0D31"/>
    <w:rsid w:val="000F0FB6"/>
    <w:rsid w:val="000F14A6"/>
    <w:rsid w:val="00102D97"/>
    <w:rsid w:val="001032D9"/>
    <w:rsid w:val="00103BF5"/>
    <w:rsid w:val="00106558"/>
    <w:rsid w:val="00107195"/>
    <w:rsid w:val="00112D6B"/>
    <w:rsid w:val="00115A51"/>
    <w:rsid w:val="00122807"/>
    <w:rsid w:val="001237CE"/>
    <w:rsid w:val="00127287"/>
    <w:rsid w:val="00132744"/>
    <w:rsid w:val="00140E6F"/>
    <w:rsid w:val="001471B1"/>
    <w:rsid w:val="00153618"/>
    <w:rsid w:val="001551D0"/>
    <w:rsid w:val="00155B1C"/>
    <w:rsid w:val="00157F14"/>
    <w:rsid w:val="00160C32"/>
    <w:rsid w:val="00162B79"/>
    <w:rsid w:val="0017001E"/>
    <w:rsid w:val="00176B6C"/>
    <w:rsid w:val="00176BA4"/>
    <w:rsid w:val="001871C6"/>
    <w:rsid w:val="001A0F13"/>
    <w:rsid w:val="001A3798"/>
    <w:rsid w:val="001A6B49"/>
    <w:rsid w:val="001C0D6E"/>
    <w:rsid w:val="001C406D"/>
    <w:rsid w:val="001C5274"/>
    <w:rsid w:val="001D2F90"/>
    <w:rsid w:val="001D6C50"/>
    <w:rsid w:val="001E49A5"/>
    <w:rsid w:val="001E4B45"/>
    <w:rsid w:val="001E60B9"/>
    <w:rsid w:val="001E7DFA"/>
    <w:rsid w:val="001F2077"/>
    <w:rsid w:val="001F4533"/>
    <w:rsid w:val="001F53FF"/>
    <w:rsid w:val="00206447"/>
    <w:rsid w:val="00206477"/>
    <w:rsid w:val="002130F5"/>
    <w:rsid w:val="002149AB"/>
    <w:rsid w:val="00214E45"/>
    <w:rsid w:val="00217B05"/>
    <w:rsid w:val="002200D8"/>
    <w:rsid w:val="00222858"/>
    <w:rsid w:val="0022359D"/>
    <w:rsid w:val="00225D79"/>
    <w:rsid w:val="002263DD"/>
    <w:rsid w:val="00232056"/>
    <w:rsid w:val="00232D51"/>
    <w:rsid w:val="00233BBC"/>
    <w:rsid w:val="002358D7"/>
    <w:rsid w:val="00237268"/>
    <w:rsid w:val="002424C1"/>
    <w:rsid w:val="002444FA"/>
    <w:rsid w:val="0025216B"/>
    <w:rsid w:val="00252D98"/>
    <w:rsid w:val="0026354B"/>
    <w:rsid w:val="00281CF3"/>
    <w:rsid w:val="0028671B"/>
    <w:rsid w:val="00291CA6"/>
    <w:rsid w:val="002A12E5"/>
    <w:rsid w:val="002A35A2"/>
    <w:rsid w:val="002A3838"/>
    <w:rsid w:val="002B0EF0"/>
    <w:rsid w:val="002B1C8D"/>
    <w:rsid w:val="002B1F66"/>
    <w:rsid w:val="002B5858"/>
    <w:rsid w:val="002B5C41"/>
    <w:rsid w:val="002B6BCC"/>
    <w:rsid w:val="002C21B2"/>
    <w:rsid w:val="002C6E5B"/>
    <w:rsid w:val="002C7B6D"/>
    <w:rsid w:val="002D7654"/>
    <w:rsid w:val="002E1247"/>
    <w:rsid w:val="002E1A7D"/>
    <w:rsid w:val="002E48A8"/>
    <w:rsid w:val="002E750A"/>
    <w:rsid w:val="002F1A0B"/>
    <w:rsid w:val="002F464B"/>
    <w:rsid w:val="002F58E8"/>
    <w:rsid w:val="002F7C25"/>
    <w:rsid w:val="00302B61"/>
    <w:rsid w:val="00311390"/>
    <w:rsid w:val="00311A76"/>
    <w:rsid w:val="00312558"/>
    <w:rsid w:val="00313EAA"/>
    <w:rsid w:val="00315A77"/>
    <w:rsid w:val="0031708B"/>
    <w:rsid w:val="00323F76"/>
    <w:rsid w:val="003257D4"/>
    <w:rsid w:val="00325A36"/>
    <w:rsid w:val="00331A26"/>
    <w:rsid w:val="00332282"/>
    <w:rsid w:val="00337245"/>
    <w:rsid w:val="00340665"/>
    <w:rsid w:val="00350AD2"/>
    <w:rsid w:val="00361FE2"/>
    <w:rsid w:val="00363D67"/>
    <w:rsid w:val="00365791"/>
    <w:rsid w:val="00387FC4"/>
    <w:rsid w:val="0039070F"/>
    <w:rsid w:val="003925E9"/>
    <w:rsid w:val="00393B98"/>
    <w:rsid w:val="00394D42"/>
    <w:rsid w:val="00396CDF"/>
    <w:rsid w:val="003A1B48"/>
    <w:rsid w:val="003B1058"/>
    <w:rsid w:val="003B4F00"/>
    <w:rsid w:val="003B7D4E"/>
    <w:rsid w:val="003C26A1"/>
    <w:rsid w:val="003C3D91"/>
    <w:rsid w:val="003C3E58"/>
    <w:rsid w:val="003D1E8A"/>
    <w:rsid w:val="003E0375"/>
    <w:rsid w:val="003E156E"/>
    <w:rsid w:val="003E400B"/>
    <w:rsid w:val="003F4B45"/>
    <w:rsid w:val="00410F87"/>
    <w:rsid w:val="00415691"/>
    <w:rsid w:val="00422731"/>
    <w:rsid w:val="00433C89"/>
    <w:rsid w:val="00436666"/>
    <w:rsid w:val="00442310"/>
    <w:rsid w:val="004424C9"/>
    <w:rsid w:val="00442C34"/>
    <w:rsid w:val="00442D80"/>
    <w:rsid w:val="0044336C"/>
    <w:rsid w:val="00452F3F"/>
    <w:rsid w:val="00457C75"/>
    <w:rsid w:val="00461230"/>
    <w:rsid w:val="00463DC9"/>
    <w:rsid w:val="004659D9"/>
    <w:rsid w:val="00467754"/>
    <w:rsid w:val="00477F16"/>
    <w:rsid w:val="004A1BDE"/>
    <w:rsid w:val="004A3241"/>
    <w:rsid w:val="004A388A"/>
    <w:rsid w:val="004A59B1"/>
    <w:rsid w:val="004B5C5D"/>
    <w:rsid w:val="004C1E6A"/>
    <w:rsid w:val="004C30EC"/>
    <w:rsid w:val="004C3813"/>
    <w:rsid w:val="004E50CD"/>
    <w:rsid w:val="004E6117"/>
    <w:rsid w:val="004F178B"/>
    <w:rsid w:val="004F489A"/>
    <w:rsid w:val="004F7244"/>
    <w:rsid w:val="00500C7E"/>
    <w:rsid w:val="00502EBA"/>
    <w:rsid w:val="00520359"/>
    <w:rsid w:val="005243D7"/>
    <w:rsid w:val="0052455C"/>
    <w:rsid w:val="00525AF0"/>
    <w:rsid w:val="005274E0"/>
    <w:rsid w:val="00532741"/>
    <w:rsid w:val="00533C81"/>
    <w:rsid w:val="00533FD7"/>
    <w:rsid w:val="005459D3"/>
    <w:rsid w:val="00550F6C"/>
    <w:rsid w:val="00555A24"/>
    <w:rsid w:val="00555BA8"/>
    <w:rsid w:val="005626DE"/>
    <w:rsid w:val="00562FE6"/>
    <w:rsid w:val="0059475A"/>
    <w:rsid w:val="00595D42"/>
    <w:rsid w:val="00597061"/>
    <w:rsid w:val="005A7443"/>
    <w:rsid w:val="005B06D8"/>
    <w:rsid w:val="005B7BC9"/>
    <w:rsid w:val="005B7D71"/>
    <w:rsid w:val="005C67E3"/>
    <w:rsid w:val="005D2BEB"/>
    <w:rsid w:val="005D7C47"/>
    <w:rsid w:val="005E61EE"/>
    <w:rsid w:val="005F024A"/>
    <w:rsid w:val="005F3170"/>
    <w:rsid w:val="005F53C1"/>
    <w:rsid w:val="00600E87"/>
    <w:rsid w:val="006034BD"/>
    <w:rsid w:val="00605197"/>
    <w:rsid w:val="0060591F"/>
    <w:rsid w:val="00613F34"/>
    <w:rsid w:val="00616917"/>
    <w:rsid w:val="00617F5D"/>
    <w:rsid w:val="0062289B"/>
    <w:rsid w:val="006256B3"/>
    <w:rsid w:val="0063324F"/>
    <w:rsid w:val="00633FAA"/>
    <w:rsid w:val="006474B4"/>
    <w:rsid w:val="00647F0B"/>
    <w:rsid w:val="00650B59"/>
    <w:rsid w:val="0065134A"/>
    <w:rsid w:val="006732DF"/>
    <w:rsid w:val="00676882"/>
    <w:rsid w:val="006816C4"/>
    <w:rsid w:val="0068626C"/>
    <w:rsid w:val="0068764E"/>
    <w:rsid w:val="00691CEB"/>
    <w:rsid w:val="00694384"/>
    <w:rsid w:val="00695A44"/>
    <w:rsid w:val="00696642"/>
    <w:rsid w:val="006A0417"/>
    <w:rsid w:val="006B05FA"/>
    <w:rsid w:val="006B0C31"/>
    <w:rsid w:val="006B2744"/>
    <w:rsid w:val="006B46BE"/>
    <w:rsid w:val="006C2807"/>
    <w:rsid w:val="006C6777"/>
    <w:rsid w:val="006C7348"/>
    <w:rsid w:val="006D7F13"/>
    <w:rsid w:val="006E07E8"/>
    <w:rsid w:val="006E0D38"/>
    <w:rsid w:val="006E670F"/>
    <w:rsid w:val="006E79A6"/>
    <w:rsid w:val="006F1B5F"/>
    <w:rsid w:val="006F635F"/>
    <w:rsid w:val="006F7E8B"/>
    <w:rsid w:val="007039DD"/>
    <w:rsid w:val="00704241"/>
    <w:rsid w:val="00706E54"/>
    <w:rsid w:val="00711DF2"/>
    <w:rsid w:val="007163F3"/>
    <w:rsid w:val="0071713C"/>
    <w:rsid w:val="00736942"/>
    <w:rsid w:val="007376B2"/>
    <w:rsid w:val="00741D05"/>
    <w:rsid w:val="00742067"/>
    <w:rsid w:val="00750BAA"/>
    <w:rsid w:val="007551C1"/>
    <w:rsid w:val="00755EE0"/>
    <w:rsid w:val="00763F5D"/>
    <w:rsid w:val="00767CD5"/>
    <w:rsid w:val="00773A7A"/>
    <w:rsid w:val="00777DF9"/>
    <w:rsid w:val="00780177"/>
    <w:rsid w:val="007806F5"/>
    <w:rsid w:val="00783FFD"/>
    <w:rsid w:val="007844E2"/>
    <w:rsid w:val="00784C07"/>
    <w:rsid w:val="00790867"/>
    <w:rsid w:val="00790885"/>
    <w:rsid w:val="00796306"/>
    <w:rsid w:val="007A0B27"/>
    <w:rsid w:val="007A51EF"/>
    <w:rsid w:val="007B337D"/>
    <w:rsid w:val="007B5B07"/>
    <w:rsid w:val="007C2958"/>
    <w:rsid w:val="007C3307"/>
    <w:rsid w:val="007D53A7"/>
    <w:rsid w:val="007E06EA"/>
    <w:rsid w:val="007E0C36"/>
    <w:rsid w:val="007E1372"/>
    <w:rsid w:val="007E2E93"/>
    <w:rsid w:val="007E5B1B"/>
    <w:rsid w:val="007E7A8E"/>
    <w:rsid w:val="007F1B6E"/>
    <w:rsid w:val="007F1D30"/>
    <w:rsid w:val="007F6C05"/>
    <w:rsid w:val="00804882"/>
    <w:rsid w:val="008107B3"/>
    <w:rsid w:val="0081207D"/>
    <w:rsid w:val="00820A65"/>
    <w:rsid w:val="00830BBF"/>
    <w:rsid w:val="008365C6"/>
    <w:rsid w:val="008409BB"/>
    <w:rsid w:val="00841539"/>
    <w:rsid w:val="0084281D"/>
    <w:rsid w:val="00847D88"/>
    <w:rsid w:val="00850F0B"/>
    <w:rsid w:val="008549E4"/>
    <w:rsid w:val="0085733E"/>
    <w:rsid w:val="00857F91"/>
    <w:rsid w:val="00870E69"/>
    <w:rsid w:val="0087168F"/>
    <w:rsid w:val="008764B8"/>
    <w:rsid w:val="008773B0"/>
    <w:rsid w:val="00882AA5"/>
    <w:rsid w:val="00886C6B"/>
    <w:rsid w:val="00890267"/>
    <w:rsid w:val="00894440"/>
    <w:rsid w:val="00894548"/>
    <w:rsid w:val="00896D4C"/>
    <w:rsid w:val="008A0D20"/>
    <w:rsid w:val="008A1504"/>
    <w:rsid w:val="008A4688"/>
    <w:rsid w:val="008A7578"/>
    <w:rsid w:val="008B2940"/>
    <w:rsid w:val="008B552D"/>
    <w:rsid w:val="008C40E3"/>
    <w:rsid w:val="008C7A69"/>
    <w:rsid w:val="008D04A0"/>
    <w:rsid w:val="008D0BFF"/>
    <w:rsid w:val="008D1D25"/>
    <w:rsid w:val="008D2F43"/>
    <w:rsid w:val="008E60EF"/>
    <w:rsid w:val="008F6C5E"/>
    <w:rsid w:val="008F75A2"/>
    <w:rsid w:val="00907BC7"/>
    <w:rsid w:val="00907D1E"/>
    <w:rsid w:val="0091085F"/>
    <w:rsid w:val="00914E7E"/>
    <w:rsid w:val="00915F02"/>
    <w:rsid w:val="009201FD"/>
    <w:rsid w:val="0092121B"/>
    <w:rsid w:val="00932ED5"/>
    <w:rsid w:val="00937662"/>
    <w:rsid w:val="009467F7"/>
    <w:rsid w:val="00947211"/>
    <w:rsid w:val="0095741C"/>
    <w:rsid w:val="00963DB5"/>
    <w:rsid w:val="0097057C"/>
    <w:rsid w:val="00972420"/>
    <w:rsid w:val="009740BD"/>
    <w:rsid w:val="009815DB"/>
    <w:rsid w:val="00984A08"/>
    <w:rsid w:val="00992733"/>
    <w:rsid w:val="009928EF"/>
    <w:rsid w:val="009941A1"/>
    <w:rsid w:val="00996F32"/>
    <w:rsid w:val="009A106F"/>
    <w:rsid w:val="009A4B78"/>
    <w:rsid w:val="009C000A"/>
    <w:rsid w:val="009C392F"/>
    <w:rsid w:val="009C529E"/>
    <w:rsid w:val="009D7218"/>
    <w:rsid w:val="009E5F27"/>
    <w:rsid w:val="009E62B3"/>
    <w:rsid w:val="009F4814"/>
    <w:rsid w:val="009F50D3"/>
    <w:rsid w:val="00A259EE"/>
    <w:rsid w:val="00A30D0E"/>
    <w:rsid w:val="00A34A8A"/>
    <w:rsid w:val="00A35C09"/>
    <w:rsid w:val="00A36636"/>
    <w:rsid w:val="00A36B13"/>
    <w:rsid w:val="00A43E97"/>
    <w:rsid w:val="00A47A93"/>
    <w:rsid w:val="00A522E1"/>
    <w:rsid w:val="00A53AA3"/>
    <w:rsid w:val="00A5421C"/>
    <w:rsid w:val="00A61B58"/>
    <w:rsid w:val="00A63B45"/>
    <w:rsid w:val="00A71F75"/>
    <w:rsid w:val="00A739BA"/>
    <w:rsid w:val="00A749A7"/>
    <w:rsid w:val="00A75B2B"/>
    <w:rsid w:val="00A84934"/>
    <w:rsid w:val="00A91213"/>
    <w:rsid w:val="00A91FF6"/>
    <w:rsid w:val="00A9448F"/>
    <w:rsid w:val="00AA0209"/>
    <w:rsid w:val="00AA244B"/>
    <w:rsid w:val="00AA2622"/>
    <w:rsid w:val="00AA459F"/>
    <w:rsid w:val="00AA4A04"/>
    <w:rsid w:val="00AA670B"/>
    <w:rsid w:val="00AA6F5C"/>
    <w:rsid w:val="00AB0746"/>
    <w:rsid w:val="00AB1AA2"/>
    <w:rsid w:val="00AB518D"/>
    <w:rsid w:val="00AB6056"/>
    <w:rsid w:val="00AB6A37"/>
    <w:rsid w:val="00AC102E"/>
    <w:rsid w:val="00AC1DDF"/>
    <w:rsid w:val="00AC6D15"/>
    <w:rsid w:val="00AE161E"/>
    <w:rsid w:val="00AE1E29"/>
    <w:rsid w:val="00AE4091"/>
    <w:rsid w:val="00AF53E5"/>
    <w:rsid w:val="00AF58D5"/>
    <w:rsid w:val="00AF74CC"/>
    <w:rsid w:val="00B044F6"/>
    <w:rsid w:val="00B16C0F"/>
    <w:rsid w:val="00B16DA9"/>
    <w:rsid w:val="00B2453E"/>
    <w:rsid w:val="00B24832"/>
    <w:rsid w:val="00B24BF2"/>
    <w:rsid w:val="00B436FE"/>
    <w:rsid w:val="00B511BB"/>
    <w:rsid w:val="00B52F45"/>
    <w:rsid w:val="00B5326E"/>
    <w:rsid w:val="00B5705E"/>
    <w:rsid w:val="00B60D43"/>
    <w:rsid w:val="00B62C96"/>
    <w:rsid w:val="00B65711"/>
    <w:rsid w:val="00B67BE7"/>
    <w:rsid w:val="00B729C5"/>
    <w:rsid w:val="00B76A11"/>
    <w:rsid w:val="00B81FFF"/>
    <w:rsid w:val="00B85810"/>
    <w:rsid w:val="00B95D46"/>
    <w:rsid w:val="00BA14E4"/>
    <w:rsid w:val="00BA3216"/>
    <w:rsid w:val="00BA621C"/>
    <w:rsid w:val="00BB6F2C"/>
    <w:rsid w:val="00BC179F"/>
    <w:rsid w:val="00BC34EA"/>
    <w:rsid w:val="00BC3740"/>
    <w:rsid w:val="00BD434B"/>
    <w:rsid w:val="00BF061A"/>
    <w:rsid w:val="00BF1430"/>
    <w:rsid w:val="00BF15FC"/>
    <w:rsid w:val="00BF65B8"/>
    <w:rsid w:val="00C0016F"/>
    <w:rsid w:val="00C05D2B"/>
    <w:rsid w:val="00C1222D"/>
    <w:rsid w:val="00C24C52"/>
    <w:rsid w:val="00C25140"/>
    <w:rsid w:val="00C25543"/>
    <w:rsid w:val="00C26674"/>
    <w:rsid w:val="00C42336"/>
    <w:rsid w:val="00C448B5"/>
    <w:rsid w:val="00C46157"/>
    <w:rsid w:val="00C51173"/>
    <w:rsid w:val="00C5213B"/>
    <w:rsid w:val="00C54567"/>
    <w:rsid w:val="00C554DB"/>
    <w:rsid w:val="00C5559F"/>
    <w:rsid w:val="00C60E48"/>
    <w:rsid w:val="00C61E8C"/>
    <w:rsid w:val="00C6495E"/>
    <w:rsid w:val="00C74B12"/>
    <w:rsid w:val="00C77A3B"/>
    <w:rsid w:val="00C81944"/>
    <w:rsid w:val="00C82D10"/>
    <w:rsid w:val="00C91445"/>
    <w:rsid w:val="00C91455"/>
    <w:rsid w:val="00C94720"/>
    <w:rsid w:val="00C955B9"/>
    <w:rsid w:val="00C978F3"/>
    <w:rsid w:val="00CA37ED"/>
    <w:rsid w:val="00CA6A6A"/>
    <w:rsid w:val="00CB0911"/>
    <w:rsid w:val="00CB101B"/>
    <w:rsid w:val="00CB3D83"/>
    <w:rsid w:val="00CB48F7"/>
    <w:rsid w:val="00CB5F0F"/>
    <w:rsid w:val="00CB6100"/>
    <w:rsid w:val="00CB62C2"/>
    <w:rsid w:val="00CB6674"/>
    <w:rsid w:val="00CE0F86"/>
    <w:rsid w:val="00CE5B08"/>
    <w:rsid w:val="00CF10C0"/>
    <w:rsid w:val="00CF2028"/>
    <w:rsid w:val="00CF328D"/>
    <w:rsid w:val="00CF5262"/>
    <w:rsid w:val="00D01D8D"/>
    <w:rsid w:val="00D10EEF"/>
    <w:rsid w:val="00D15523"/>
    <w:rsid w:val="00D22D6E"/>
    <w:rsid w:val="00D23592"/>
    <w:rsid w:val="00D240F8"/>
    <w:rsid w:val="00D26915"/>
    <w:rsid w:val="00D332E8"/>
    <w:rsid w:val="00D33623"/>
    <w:rsid w:val="00D34C62"/>
    <w:rsid w:val="00D36ACB"/>
    <w:rsid w:val="00D439E1"/>
    <w:rsid w:val="00D469FE"/>
    <w:rsid w:val="00D6252C"/>
    <w:rsid w:val="00D7021F"/>
    <w:rsid w:val="00D753F9"/>
    <w:rsid w:val="00D75DA9"/>
    <w:rsid w:val="00D82F8E"/>
    <w:rsid w:val="00D879AB"/>
    <w:rsid w:val="00D910FC"/>
    <w:rsid w:val="00D93DC2"/>
    <w:rsid w:val="00D94616"/>
    <w:rsid w:val="00D970CF"/>
    <w:rsid w:val="00DA2984"/>
    <w:rsid w:val="00DA328C"/>
    <w:rsid w:val="00DB13F5"/>
    <w:rsid w:val="00DC0110"/>
    <w:rsid w:val="00DD2F59"/>
    <w:rsid w:val="00DE023D"/>
    <w:rsid w:val="00DE2D12"/>
    <w:rsid w:val="00DE78E5"/>
    <w:rsid w:val="00DF2FF0"/>
    <w:rsid w:val="00E07CA7"/>
    <w:rsid w:val="00E132FC"/>
    <w:rsid w:val="00E14009"/>
    <w:rsid w:val="00E161CC"/>
    <w:rsid w:val="00E1717A"/>
    <w:rsid w:val="00E213AC"/>
    <w:rsid w:val="00E23252"/>
    <w:rsid w:val="00E23D5A"/>
    <w:rsid w:val="00E30B4B"/>
    <w:rsid w:val="00E344A6"/>
    <w:rsid w:val="00E36961"/>
    <w:rsid w:val="00E5124B"/>
    <w:rsid w:val="00E62F00"/>
    <w:rsid w:val="00E661C5"/>
    <w:rsid w:val="00E700F4"/>
    <w:rsid w:val="00E7178B"/>
    <w:rsid w:val="00E819D3"/>
    <w:rsid w:val="00E82CFC"/>
    <w:rsid w:val="00E83B75"/>
    <w:rsid w:val="00E87B91"/>
    <w:rsid w:val="00E90288"/>
    <w:rsid w:val="00E9339A"/>
    <w:rsid w:val="00E96431"/>
    <w:rsid w:val="00EB03F2"/>
    <w:rsid w:val="00EB5FA3"/>
    <w:rsid w:val="00EC109E"/>
    <w:rsid w:val="00EC2B8A"/>
    <w:rsid w:val="00EC2C88"/>
    <w:rsid w:val="00EC4A9D"/>
    <w:rsid w:val="00ED2966"/>
    <w:rsid w:val="00EE5190"/>
    <w:rsid w:val="00EE5332"/>
    <w:rsid w:val="00EE7E3F"/>
    <w:rsid w:val="00EF3F7E"/>
    <w:rsid w:val="00EF531B"/>
    <w:rsid w:val="00F01E9A"/>
    <w:rsid w:val="00F03171"/>
    <w:rsid w:val="00F0610A"/>
    <w:rsid w:val="00F10351"/>
    <w:rsid w:val="00F10875"/>
    <w:rsid w:val="00F10F9C"/>
    <w:rsid w:val="00F13CC4"/>
    <w:rsid w:val="00F17CD8"/>
    <w:rsid w:val="00F21340"/>
    <w:rsid w:val="00F327F5"/>
    <w:rsid w:val="00F35049"/>
    <w:rsid w:val="00F35B3A"/>
    <w:rsid w:val="00F4025B"/>
    <w:rsid w:val="00F4217A"/>
    <w:rsid w:val="00F44D21"/>
    <w:rsid w:val="00F47E6B"/>
    <w:rsid w:val="00F501D1"/>
    <w:rsid w:val="00F523F7"/>
    <w:rsid w:val="00F52467"/>
    <w:rsid w:val="00F52957"/>
    <w:rsid w:val="00F64722"/>
    <w:rsid w:val="00F7157D"/>
    <w:rsid w:val="00F719E8"/>
    <w:rsid w:val="00F80F4B"/>
    <w:rsid w:val="00F81761"/>
    <w:rsid w:val="00F823FE"/>
    <w:rsid w:val="00F85281"/>
    <w:rsid w:val="00F871ED"/>
    <w:rsid w:val="00F87FAF"/>
    <w:rsid w:val="00F9005D"/>
    <w:rsid w:val="00F91B3B"/>
    <w:rsid w:val="00F93F91"/>
    <w:rsid w:val="00F95480"/>
    <w:rsid w:val="00FA1433"/>
    <w:rsid w:val="00FA2D70"/>
    <w:rsid w:val="00FA2EF2"/>
    <w:rsid w:val="00FA32AC"/>
    <w:rsid w:val="00FA4735"/>
    <w:rsid w:val="00FA573F"/>
    <w:rsid w:val="00FB038D"/>
    <w:rsid w:val="00FB09E1"/>
    <w:rsid w:val="00FB225F"/>
    <w:rsid w:val="00FB7813"/>
    <w:rsid w:val="00FC5CB6"/>
    <w:rsid w:val="00FE0A53"/>
    <w:rsid w:val="00FE0F84"/>
    <w:rsid w:val="00FE186A"/>
    <w:rsid w:val="00FE1E80"/>
    <w:rsid w:val="00FE7266"/>
    <w:rsid w:val="00FF3D66"/>
    <w:rsid w:val="06453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FCF2C3"/>
  <w15:docId w15:val="{F00FAD88-1222-457A-B083-37109D3E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iPriority="0" w:qFormat="1"/>
    <w:lsdException w:name="table of authorities" w:semiHidden="1" w:unhideWhenUsed="1"/>
    <w:lsdException w:name="macro" w:semiHidden="1"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qFormat="1"/>
    <w:lsdException w:name="E-mail Signature" w:uiPriority="0"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uiPriority="0"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97"/>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ro-RO"/>
    </w:rPr>
  </w:style>
  <w:style w:type="paragraph" w:styleId="Heading2">
    <w:name w:val="heading 2"/>
    <w:basedOn w:val="Normal"/>
    <w:next w:val="Normal"/>
    <w:link w:val="Heading2Char"/>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qFormat/>
    <w:pPr>
      <w:keepNext/>
      <w:spacing w:after="0" w:line="240" w:lineRule="auto"/>
      <w:ind w:firstLine="720"/>
      <w:jc w:val="both"/>
      <w:outlineLvl w:val="3"/>
    </w:pPr>
    <w:rPr>
      <w:rFonts w:ascii="Times New Roman" w:eastAsia="Times New Roman" w:hAnsi="Times New Roman"/>
      <w:sz w:val="24"/>
      <w:szCs w:val="20"/>
      <w:lang w:val="en-US"/>
    </w:rPr>
  </w:style>
  <w:style w:type="paragraph" w:styleId="Heading5">
    <w:name w:val="heading 5"/>
    <w:basedOn w:val="Normal"/>
    <w:next w:val="Normal"/>
    <w:link w:val="Heading5Char"/>
    <w:qFormat/>
    <w:pPr>
      <w:keepNext/>
      <w:spacing w:after="0" w:line="240" w:lineRule="auto"/>
      <w:ind w:left="720"/>
      <w:jc w:val="both"/>
      <w:outlineLvl w:val="4"/>
    </w:pPr>
    <w:rPr>
      <w:rFonts w:ascii="Times New Roman" w:eastAsia="Times New Roman" w:hAnsi="Times New Roman"/>
      <w:b/>
      <w:i/>
      <w:sz w:val="24"/>
      <w:szCs w:val="20"/>
    </w:rPr>
  </w:style>
  <w:style w:type="paragraph" w:styleId="Heading6">
    <w:name w:val="heading 6"/>
    <w:basedOn w:val="Normal"/>
    <w:next w:val="Normal"/>
    <w:link w:val="Heading6Char"/>
    <w:qFormat/>
    <w:pPr>
      <w:keepNext/>
      <w:spacing w:after="0" w:line="240" w:lineRule="auto"/>
      <w:jc w:val="center"/>
      <w:outlineLvl w:val="5"/>
    </w:pPr>
    <w:rPr>
      <w:rFonts w:ascii="Times New Roman" w:eastAsia="Times New Roman" w:hAnsi="Times New Roman"/>
      <w:bCs/>
      <w:sz w:val="28"/>
      <w:szCs w:val="28"/>
    </w:rPr>
  </w:style>
  <w:style w:type="paragraph" w:styleId="Heading7">
    <w:name w:val="heading 7"/>
    <w:basedOn w:val="Normal"/>
    <w:next w:val="Normal"/>
    <w:link w:val="Heading7Char"/>
    <w:qFormat/>
    <w:pPr>
      <w:keepNext/>
      <w:numPr>
        <w:ilvl w:val="1"/>
        <w:numId w:val="1"/>
      </w:numPr>
      <w:spacing w:after="0" w:line="240" w:lineRule="auto"/>
      <w:jc w:val="both"/>
      <w:outlineLvl w:val="6"/>
    </w:pPr>
    <w:rPr>
      <w:rFonts w:ascii="Times New Roman" w:eastAsia="Times New Roman" w:hAnsi="Times New Roman"/>
      <w:sz w:val="24"/>
      <w:szCs w:val="20"/>
    </w:rPr>
  </w:style>
  <w:style w:type="paragraph" w:styleId="Heading8">
    <w:name w:val="heading 8"/>
    <w:basedOn w:val="Normal"/>
    <w:next w:val="Normal"/>
    <w:link w:val="Heading8Char"/>
    <w:qFormat/>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pPr>
      <w:keepNext/>
      <w:autoSpaceDE w:val="0"/>
      <w:autoSpaceDN w:val="0"/>
      <w:adjustRightInd w:val="0"/>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pPr>
      <w:spacing w:after="0" w:line="240" w:lineRule="auto"/>
    </w:pPr>
    <w:rPr>
      <w:rFonts w:ascii="Tahoma" w:hAnsi="Tahoma"/>
      <w:sz w:val="16"/>
      <w:szCs w:val="16"/>
    </w:rPr>
  </w:style>
  <w:style w:type="paragraph" w:styleId="BlockText">
    <w:name w:val="Block Text"/>
    <w:basedOn w:val="Normal"/>
    <w:qFormat/>
    <w:pPr>
      <w:numPr>
        <w:numId w:val="2"/>
      </w:numPr>
      <w:tabs>
        <w:tab w:val="clear" w:pos="720"/>
      </w:tabs>
      <w:spacing w:after="120" w:line="240" w:lineRule="auto"/>
      <w:ind w:left="1440" w:right="1440" w:firstLine="0"/>
    </w:pPr>
    <w:rPr>
      <w:rFonts w:ascii="Times New Roman" w:eastAsia="Times New Roman" w:hAnsi="Times New Roman"/>
      <w:sz w:val="20"/>
      <w:szCs w:val="20"/>
      <w:lang w:val="en-US"/>
    </w:rPr>
  </w:style>
  <w:style w:type="paragraph" w:styleId="BodyText">
    <w:name w:val="Body Text"/>
    <w:basedOn w:val="Normal"/>
    <w:link w:val="BodyTextChar"/>
    <w:qFormat/>
    <w:pPr>
      <w:spacing w:after="120" w:line="240" w:lineRule="auto"/>
    </w:pPr>
    <w:rPr>
      <w:rFonts w:ascii="Times New Roman" w:eastAsia="Times New Roman" w:hAnsi="Times New Roman"/>
      <w:sz w:val="24"/>
      <w:szCs w:val="24"/>
    </w:rPr>
  </w:style>
  <w:style w:type="paragraph" w:styleId="BodyText2">
    <w:name w:val="Body Text 2"/>
    <w:basedOn w:val="Normal"/>
    <w:link w:val="BodyText2Char"/>
    <w:qFormat/>
    <w:pPr>
      <w:spacing w:after="120" w:line="480" w:lineRule="auto"/>
    </w:pPr>
    <w:rPr>
      <w:rFonts w:ascii="Times New Roman" w:eastAsia="Times New Roman" w:hAnsi="Times New Roman"/>
      <w:sz w:val="24"/>
      <w:szCs w:val="24"/>
    </w:rPr>
  </w:style>
  <w:style w:type="paragraph" w:styleId="BodyText3">
    <w:name w:val="Body Text 3"/>
    <w:basedOn w:val="Normal"/>
    <w:link w:val="BodyText3Char"/>
    <w:qFormat/>
    <w:pPr>
      <w:spacing w:after="0" w:line="240" w:lineRule="auto"/>
      <w:jc w:val="both"/>
    </w:pPr>
    <w:rPr>
      <w:rFonts w:ascii="Tahoma" w:eastAsia="Times New Roman" w:hAnsi="Tahoma"/>
      <w:szCs w:val="20"/>
      <w:lang w:val="en-US"/>
    </w:rPr>
  </w:style>
  <w:style w:type="paragraph" w:styleId="BodyTextFirstIndent">
    <w:name w:val="Body Text First Indent"/>
    <w:basedOn w:val="BodyText"/>
    <w:link w:val="BodyTextFirstIndentChar"/>
    <w:qFormat/>
    <w:pPr>
      <w:ind w:firstLine="210"/>
    </w:pPr>
    <w:rPr>
      <w:lang w:val="en-US"/>
    </w:rPr>
  </w:style>
  <w:style w:type="paragraph" w:styleId="BodyTextIndent">
    <w:name w:val="Body Text Indent"/>
    <w:basedOn w:val="Normal"/>
    <w:link w:val="BodyTextIndentChar"/>
    <w:qFormat/>
    <w:pPr>
      <w:autoSpaceDE w:val="0"/>
      <w:autoSpaceDN w:val="0"/>
      <w:adjustRightInd w:val="0"/>
      <w:spacing w:after="0" w:line="240" w:lineRule="auto"/>
      <w:ind w:firstLine="567"/>
      <w:jc w:val="both"/>
    </w:pPr>
    <w:rPr>
      <w:rFonts w:ascii="TimesNewRoman" w:hAnsi="TimesNewRoman"/>
      <w:b/>
      <w:sz w:val="24"/>
      <w:szCs w:val="24"/>
    </w:rPr>
  </w:style>
  <w:style w:type="paragraph" w:styleId="BodyTextFirstIndent2">
    <w:name w:val="Body Text First Indent 2"/>
    <w:basedOn w:val="BodyTextIndent"/>
    <w:link w:val="BodyTextFirstIndent2Char"/>
    <w:qFormat/>
    <w:pPr>
      <w:autoSpaceDE/>
      <w:autoSpaceDN/>
      <w:adjustRightInd/>
      <w:spacing w:after="120"/>
      <w:ind w:left="360" w:firstLine="210"/>
      <w:jc w:val="left"/>
    </w:pPr>
    <w:rPr>
      <w:lang w:val="en-US"/>
    </w:rPr>
  </w:style>
  <w:style w:type="paragraph" w:styleId="BodyTextIndent2">
    <w:name w:val="Body Text Indent 2"/>
    <w:basedOn w:val="Normal"/>
    <w:link w:val="BodyTextIndent2Char"/>
    <w:qFormat/>
    <w:pPr>
      <w:spacing w:after="120" w:line="480" w:lineRule="auto"/>
      <w:ind w:left="283"/>
    </w:pPr>
    <w:rPr>
      <w:rFonts w:ascii="Times New Roman" w:eastAsia="Times New Roman" w:hAnsi="Times New Roman"/>
      <w:sz w:val="24"/>
      <w:szCs w:val="24"/>
    </w:rPr>
  </w:style>
  <w:style w:type="paragraph" w:styleId="BodyTextIndent3">
    <w:name w:val="Body Text Indent 3"/>
    <w:basedOn w:val="Normal"/>
    <w:link w:val="BodyTextIndent3Char"/>
    <w:qFormat/>
    <w:pPr>
      <w:spacing w:after="120" w:line="240" w:lineRule="auto"/>
      <w:ind w:left="283"/>
    </w:pPr>
    <w:rPr>
      <w:rFonts w:ascii="Times New Roman" w:eastAsia="Times New Roman" w:hAnsi="Times New Roman"/>
      <w:sz w:val="16"/>
      <w:szCs w:val="16"/>
    </w:rPr>
  </w:style>
  <w:style w:type="paragraph" w:styleId="Caption">
    <w:name w:val="caption"/>
    <w:basedOn w:val="Normal"/>
    <w:next w:val="Normal"/>
    <w:qFormat/>
    <w:pPr>
      <w:spacing w:before="120" w:after="120" w:line="240" w:lineRule="auto"/>
    </w:pPr>
    <w:rPr>
      <w:rFonts w:ascii="Times New Roman" w:eastAsia="Times New Roman" w:hAnsi="Times New Roman"/>
      <w:b/>
      <w:bCs/>
      <w:sz w:val="20"/>
      <w:szCs w:val="20"/>
      <w:lang w:val="en-US"/>
    </w:rPr>
  </w:style>
  <w:style w:type="paragraph" w:styleId="Closing">
    <w:name w:val="Closing"/>
    <w:basedOn w:val="Normal"/>
    <w:link w:val="ClosingChar"/>
    <w:qFormat/>
    <w:pPr>
      <w:spacing w:after="0" w:line="240" w:lineRule="auto"/>
      <w:ind w:left="4320"/>
    </w:pPr>
    <w:rPr>
      <w:rFonts w:ascii="Times New Roman" w:eastAsia="Times New Roman" w:hAnsi="Times New Roman"/>
      <w:sz w:val="20"/>
      <w:szCs w:val="20"/>
      <w:lang w:val="en-US"/>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qFormat/>
    <w:rPr>
      <w:b/>
      <w:bCs/>
      <w:lang w:eastAsia="ro-RO"/>
    </w:rPr>
  </w:style>
  <w:style w:type="paragraph" w:styleId="Date">
    <w:name w:val="Date"/>
    <w:basedOn w:val="Normal"/>
    <w:next w:val="Normal"/>
    <w:link w:val="DateChar"/>
    <w:qFormat/>
    <w:pPr>
      <w:spacing w:after="0" w:line="240" w:lineRule="auto"/>
    </w:pPr>
    <w:rPr>
      <w:rFonts w:ascii="Times New Roman" w:eastAsia="Times New Roman" w:hAnsi="Times New Roman"/>
      <w:sz w:val="20"/>
      <w:szCs w:val="20"/>
      <w:lang w:val="en-US"/>
    </w:rPr>
  </w:style>
  <w:style w:type="paragraph" w:styleId="DocumentMap">
    <w:name w:val="Document Map"/>
    <w:basedOn w:val="Normal"/>
    <w:link w:val="DocumentMapChar"/>
    <w:semiHidden/>
    <w:qFormat/>
    <w:pPr>
      <w:shd w:val="clear" w:color="auto" w:fill="000080"/>
      <w:spacing w:after="0" w:line="240" w:lineRule="auto"/>
    </w:pPr>
    <w:rPr>
      <w:rFonts w:ascii="Tahoma" w:hAnsi="Tahoma"/>
      <w:sz w:val="20"/>
      <w:szCs w:val="20"/>
      <w:lang w:val="en-US"/>
    </w:rPr>
  </w:style>
  <w:style w:type="paragraph" w:styleId="E-mailSignature">
    <w:name w:val="E-mail Signature"/>
    <w:basedOn w:val="Normal"/>
    <w:link w:val="E-mailSignatureChar"/>
    <w:qFormat/>
    <w:pPr>
      <w:numPr>
        <w:numId w:val="3"/>
      </w:numPr>
      <w:tabs>
        <w:tab w:val="clear" w:pos="1080"/>
      </w:tabs>
      <w:spacing w:after="0" w:line="240" w:lineRule="auto"/>
      <w:ind w:left="0" w:firstLine="0"/>
    </w:pPr>
    <w:rPr>
      <w:rFonts w:ascii="Times New Roman" w:eastAsia="Times New Roman" w:hAnsi="Times New Roman"/>
      <w:sz w:val="20"/>
      <w:szCs w:val="20"/>
    </w:rPr>
  </w:style>
  <w:style w:type="character" w:styleId="Emphasis">
    <w:name w:val="Emphasis"/>
    <w:basedOn w:val="DefaultParagraphFont"/>
    <w:uiPriority w:val="20"/>
    <w:qFormat/>
    <w:rPr>
      <w:i/>
      <w:iCs/>
    </w:rPr>
  </w:style>
  <w:style w:type="paragraph" w:styleId="EndnoteText">
    <w:name w:val="endnote text"/>
    <w:basedOn w:val="Normal"/>
    <w:link w:val="EndnoteTextChar"/>
    <w:semiHidden/>
    <w:qFormat/>
    <w:pPr>
      <w:spacing w:after="0" w:line="240" w:lineRule="auto"/>
    </w:pPr>
    <w:rPr>
      <w:sz w:val="20"/>
      <w:szCs w:val="20"/>
      <w:lang w:val="en-US"/>
    </w:rPr>
  </w:style>
  <w:style w:type="paragraph" w:styleId="EnvelopeAddress">
    <w:name w:val="envelope address"/>
    <w:basedOn w:val="Normal"/>
    <w:qFormat/>
    <w:pPr>
      <w:framePr w:w="7920" w:h="1980" w:hRule="exact" w:hSpace="180" w:wrap="auto" w:hAnchor="page" w:xAlign="center" w:yAlign="bottom"/>
      <w:spacing w:after="0" w:line="240" w:lineRule="auto"/>
      <w:ind w:left="2880"/>
    </w:pPr>
    <w:rPr>
      <w:rFonts w:ascii="Arial" w:eastAsia="Times New Roman" w:hAnsi="Arial" w:cs="Arial"/>
      <w:sz w:val="24"/>
      <w:szCs w:val="24"/>
      <w:lang w:val="en-US"/>
    </w:rPr>
  </w:style>
  <w:style w:type="paragraph" w:styleId="EnvelopeReturn">
    <w:name w:val="envelope return"/>
    <w:basedOn w:val="Normal"/>
    <w:qFormat/>
    <w:pPr>
      <w:spacing w:after="0" w:line="240" w:lineRule="auto"/>
    </w:pPr>
    <w:rPr>
      <w:rFonts w:ascii="Arial" w:eastAsia="Times New Roman" w:hAnsi="Arial" w:cs="Arial"/>
      <w:sz w:val="20"/>
      <w:szCs w:val="20"/>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semiHidden/>
    <w:qFormat/>
    <w:pPr>
      <w:spacing w:after="120" w:line="240" w:lineRule="auto"/>
    </w:pPr>
    <w:rPr>
      <w:rFonts w:ascii="Tahoma" w:hAnsi="Tahoma"/>
      <w:sz w:val="20"/>
      <w:szCs w:val="20"/>
      <w:lang w:val="en-US"/>
    </w:rPr>
  </w:style>
  <w:style w:type="paragraph" w:styleId="Header">
    <w:name w:val="header"/>
    <w:basedOn w:val="Normal"/>
    <w:link w:val="HeaderChar"/>
    <w:uiPriority w:val="99"/>
    <w:unhideWhenUsed/>
    <w:qFormat/>
    <w:pPr>
      <w:tabs>
        <w:tab w:val="center" w:pos="4513"/>
        <w:tab w:val="right" w:pos="9026"/>
      </w:tabs>
    </w:pPr>
  </w:style>
  <w:style w:type="paragraph" w:styleId="HTMLAddress">
    <w:name w:val="HTML Address"/>
    <w:basedOn w:val="Normal"/>
    <w:link w:val="HTMLAddressChar"/>
    <w:qFormat/>
    <w:pPr>
      <w:spacing w:after="0" w:line="240" w:lineRule="auto"/>
    </w:pPr>
    <w:rPr>
      <w:rFonts w:ascii="Times New Roman" w:eastAsia="Times New Roman" w:hAnsi="Times New Roman"/>
      <w:i/>
      <w:iCs/>
      <w:sz w:val="20"/>
      <w:szCs w:val="20"/>
      <w:lang w:val="en-US"/>
    </w:rPr>
  </w:style>
  <w:style w:type="paragraph" w:styleId="HTMLPreformatted">
    <w:name w:val="HTML Preformatted"/>
    <w:basedOn w:val="Normal"/>
    <w:link w:val="HTMLPreformattedChar"/>
    <w:qFormat/>
    <w:pPr>
      <w:spacing w:after="0" w:line="240" w:lineRule="auto"/>
    </w:pPr>
    <w:rPr>
      <w:rFonts w:ascii="Courier New" w:eastAsia="Times New Roman" w:hAnsi="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spacing w:after="0" w:line="240" w:lineRule="auto"/>
      <w:ind w:left="360" w:hanging="360"/>
    </w:pPr>
    <w:rPr>
      <w:rFonts w:ascii="Times New Roman" w:eastAsia="Times New Roman" w:hAnsi="Times New Roman"/>
      <w:sz w:val="20"/>
      <w:szCs w:val="20"/>
      <w:lang w:val="en-US"/>
    </w:rPr>
  </w:style>
  <w:style w:type="paragraph" w:styleId="List2">
    <w:name w:val="List 2"/>
    <w:basedOn w:val="Normal"/>
    <w:qFormat/>
    <w:pPr>
      <w:spacing w:after="0" w:line="240" w:lineRule="auto"/>
      <w:ind w:left="720" w:hanging="360"/>
    </w:pPr>
    <w:rPr>
      <w:rFonts w:ascii="Times New Roman" w:eastAsia="Times New Roman" w:hAnsi="Times New Roman"/>
      <w:sz w:val="20"/>
      <w:szCs w:val="20"/>
      <w:lang w:val="en-US"/>
    </w:rPr>
  </w:style>
  <w:style w:type="paragraph" w:styleId="List3">
    <w:name w:val="List 3"/>
    <w:basedOn w:val="Normal"/>
    <w:qFormat/>
    <w:pPr>
      <w:spacing w:after="0" w:line="240" w:lineRule="auto"/>
      <w:ind w:left="1080" w:hanging="360"/>
    </w:pPr>
    <w:rPr>
      <w:rFonts w:ascii="Times New Roman" w:eastAsia="Times New Roman" w:hAnsi="Times New Roman"/>
      <w:sz w:val="20"/>
      <w:szCs w:val="20"/>
      <w:lang w:val="en-US"/>
    </w:rPr>
  </w:style>
  <w:style w:type="paragraph" w:styleId="List4">
    <w:name w:val="List 4"/>
    <w:basedOn w:val="Normal"/>
    <w:qFormat/>
    <w:pPr>
      <w:spacing w:after="0" w:line="240" w:lineRule="auto"/>
      <w:ind w:left="1440" w:hanging="360"/>
    </w:pPr>
    <w:rPr>
      <w:rFonts w:ascii="Times New Roman" w:eastAsia="Times New Roman" w:hAnsi="Times New Roman"/>
      <w:sz w:val="20"/>
      <w:szCs w:val="20"/>
      <w:lang w:val="en-US"/>
    </w:rPr>
  </w:style>
  <w:style w:type="paragraph" w:styleId="List5">
    <w:name w:val="List 5"/>
    <w:basedOn w:val="Normal"/>
    <w:qFormat/>
    <w:pPr>
      <w:spacing w:after="0" w:line="240" w:lineRule="auto"/>
      <w:ind w:left="1800" w:hanging="360"/>
    </w:pPr>
    <w:rPr>
      <w:rFonts w:ascii="Times New Roman" w:eastAsia="Times New Roman" w:hAnsi="Times New Roman"/>
      <w:sz w:val="20"/>
      <w:szCs w:val="20"/>
      <w:lang w:val="en-US"/>
    </w:rPr>
  </w:style>
  <w:style w:type="paragraph" w:styleId="ListBullet">
    <w:name w:val="List Bullet"/>
    <w:basedOn w:val="Normal"/>
    <w:qFormat/>
    <w:pPr>
      <w:tabs>
        <w:tab w:val="left" w:pos="360"/>
      </w:tabs>
      <w:spacing w:after="0" w:line="240" w:lineRule="auto"/>
      <w:ind w:left="360" w:hanging="360"/>
    </w:pPr>
    <w:rPr>
      <w:rFonts w:ascii="Times New Roman" w:eastAsia="Times New Roman" w:hAnsi="Times New Roman"/>
      <w:sz w:val="20"/>
      <w:szCs w:val="20"/>
      <w:lang w:val="en-US"/>
    </w:rPr>
  </w:style>
  <w:style w:type="paragraph" w:styleId="ListBullet2">
    <w:name w:val="List Bullet 2"/>
    <w:basedOn w:val="Normal"/>
    <w:qFormat/>
    <w:pPr>
      <w:numPr>
        <w:numId w:val="4"/>
      </w:numPr>
      <w:spacing w:after="0" w:line="240" w:lineRule="auto"/>
    </w:pPr>
    <w:rPr>
      <w:rFonts w:ascii="Times New Roman" w:eastAsia="Times New Roman" w:hAnsi="Times New Roman"/>
      <w:sz w:val="20"/>
      <w:szCs w:val="20"/>
      <w:lang w:val="en-US"/>
    </w:rPr>
  </w:style>
  <w:style w:type="paragraph" w:styleId="ListBullet3">
    <w:name w:val="List Bullet 3"/>
    <w:basedOn w:val="Normal"/>
    <w:qFormat/>
    <w:pPr>
      <w:tabs>
        <w:tab w:val="left" w:pos="1080"/>
      </w:tabs>
      <w:spacing w:after="0" w:line="240" w:lineRule="auto"/>
      <w:ind w:left="1080" w:hanging="360"/>
    </w:pPr>
    <w:rPr>
      <w:rFonts w:ascii="Times New Roman" w:eastAsia="Times New Roman" w:hAnsi="Times New Roman"/>
      <w:sz w:val="20"/>
      <w:szCs w:val="20"/>
      <w:lang w:val="en-US"/>
    </w:rPr>
  </w:style>
  <w:style w:type="paragraph" w:styleId="ListBullet4">
    <w:name w:val="List Bullet 4"/>
    <w:basedOn w:val="Normal"/>
    <w:qFormat/>
    <w:pPr>
      <w:numPr>
        <w:numId w:val="5"/>
      </w:numPr>
      <w:spacing w:after="0" w:line="240" w:lineRule="auto"/>
    </w:pPr>
    <w:rPr>
      <w:rFonts w:ascii="Times New Roman" w:eastAsia="Times New Roman" w:hAnsi="Times New Roman"/>
      <w:sz w:val="20"/>
      <w:szCs w:val="20"/>
      <w:lang w:val="en-US"/>
    </w:rPr>
  </w:style>
  <w:style w:type="paragraph" w:styleId="ListBullet5">
    <w:name w:val="List Bullet 5"/>
    <w:basedOn w:val="Normal"/>
    <w:qFormat/>
    <w:pPr>
      <w:tabs>
        <w:tab w:val="left" w:pos="1800"/>
      </w:tabs>
      <w:spacing w:after="0" w:line="240" w:lineRule="auto"/>
      <w:ind w:left="1800" w:hanging="360"/>
    </w:pPr>
    <w:rPr>
      <w:rFonts w:ascii="Times New Roman" w:eastAsia="Times New Roman" w:hAnsi="Times New Roman"/>
      <w:sz w:val="20"/>
      <w:szCs w:val="20"/>
      <w:lang w:val="en-US"/>
    </w:rPr>
  </w:style>
  <w:style w:type="paragraph" w:styleId="ListContinue">
    <w:name w:val="List Continue"/>
    <w:basedOn w:val="Normal"/>
    <w:qFormat/>
    <w:pPr>
      <w:spacing w:after="120" w:line="240" w:lineRule="auto"/>
      <w:ind w:left="360"/>
    </w:pPr>
    <w:rPr>
      <w:rFonts w:ascii="Times New Roman" w:eastAsia="Times New Roman" w:hAnsi="Times New Roman"/>
      <w:sz w:val="20"/>
      <w:szCs w:val="20"/>
      <w:lang w:val="en-US"/>
    </w:rPr>
  </w:style>
  <w:style w:type="paragraph" w:styleId="ListContinue2">
    <w:name w:val="List Continue 2"/>
    <w:basedOn w:val="Normal"/>
    <w:qFormat/>
    <w:pPr>
      <w:spacing w:after="120" w:line="240" w:lineRule="auto"/>
      <w:ind w:left="720"/>
    </w:pPr>
    <w:rPr>
      <w:rFonts w:ascii="Times New Roman" w:eastAsia="Times New Roman" w:hAnsi="Times New Roman"/>
      <w:sz w:val="20"/>
      <w:szCs w:val="20"/>
      <w:lang w:val="en-US"/>
    </w:rPr>
  </w:style>
  <w:style w:type="paragraph" w:styleId="ListContinue3">
    <w:name w:val="List Continue 3"/>
    <w:basedOn w:val="Normal"/>
    <w:qFormat/>
    <w:pPr>
      <w:spacing w:after="120" w:line="240" w:lineRule="auto"/>
      <w:ind w:left="1080"/>
    </w:pPr>
    <w:rPr>
      <w:rFonts w:ascii="Times New Roman" w:eastAsia="Times New Roman" w:hAnsi="Times New Roman"/>
      <w:sz w:val="20"/>
      <w:szCs w:val="20"/>
      <w:lang w:val="en-US"/>
    </w:rPr>
  </w:style>
  <w:style w:type="paragraph" w:styleId="ListContinue4">
    <w:name w:val="List Continue 4"/>
    <w:basedOn w:val="Normal"/>
    <w:qFormat/>
    <w:pPr>
      <w:spacing w:after="120" w:line="240" w:lineRule="auto"/>
      <w:ind w:left="1440"/>
    </w:pPr>
    <w:rPr>
      <w:rFonts w:ascii="Times New Roman" w:eastAsia="Times New Roman" w:hAnsi="Times New Roman"/>
      <w:sz w:val="20"/>
      <w:szCs w:val="20"/>
      <w:lang w:val="en-US"/>
    </w:rPr>
  </w:style>
  <w:style w:type="paragraph" w:styleId="ListContinue5">
    <w:name w:val="List Continue 5"/>
    <w:basedOn w:val="Normal"/>
    <w:qFormat/>
    <w:pPr>
      <w:spacing w:after="120" w:line="240" w:lineRule="auto"/>
      <w:ind w:left="1800"/>
    </w:pPr>
    <w:rPr>
      <w:rFonts w:ascii="Times New Roman" w:eastAsia="Times New Roman" w:hAnsi="Times New Roman"/>
      <w:sz w:val="20"/>
      <w:szCs w:val="20"/>
      <w:lang w:val="en-US"/>
    </w:rPr>
  </w:style>
  <w:style w:type="paragraph" w:styleId="ListNumber">
    <w:name w:val="List Number"/>
    <w:basedOn w:val="Normal"/>
    <w:qFormat/>
    <w:pPr>
      <w:numPr>
        <w:numId w:val="6"/>
      </w:numPr>
      <w:spacing w:after="0" w:line="240" w:lineRule="auto"/>
    </w:pPr>
    <w:rPr>
      <w:rFonts w:ascii="Times New Roman" w:eastAsia="Times New Roman" w:hAnsi="Times New Roman"/>
      <w:sz w:val="20"/>
      <w:szCs w:val="20"/>
      <w:lang w:val="en-US"/>
    </w:rPr>
  </w:style>
  <w:style w:type="paragraph" w:styleId="ListNumber2">
    <w:name w:val="List Number 2"/>
    <w:basedOn w:val="Normal"/>
    <w:qFormat/>
    <w:pPr>
      <w:tabs>
        <w:tab w:val="left" w:pos="720"/>
      </w:tabs>
      <w:spacing w:after="0" w:line="240" w:lineRule="auto"/>
      <w:ind w:left="720" w:hanging="360"/>
    </w:pPr>
    <w:rPr>
      <w:rFonts w:ascii="Times New Roman" w:eastAsia="Times New Roman" w:hAnsi="Times New Roman"/>
      <w:sz w:val="20"/>
      <w:szCs w:val="20"/>
      <w:lang w:val="en-US"/>
    </w:rPr>
  </w:style>
  <w:style w:type="paragraph" w:styleId="ListNumber3">
    <w:name w:val="List Number 3"/>
    <w:basedOn w:val="Normal"/>
    <w:qFormat/>
    <w:pPr>
      <w:numPr>
        <w:numId w:val="7"/>
      </w:numPr>
      <w:spacing w:after="0" w:line="240" w:lineRule="auto"/>
    </w:pPr>
    <w:rPr>
      <w:rFonts w:ascii="Times New Roman" w:eastAsia="Times New Roman" w:hAnsi="Times New Roman"/>
      <w:sz w:val="20"/>
      <w:szCs w:val="20"/>
      <w:lang w:val="en-US"/>
    </w:rPr>
  </w:style>
  <w:style w:type="paragraph" w:styleId="ListNumber4">
    <w:name w:val="List Number 4"/>
    <w:basedOn w:val="Normal"/>
    <w:qFormat/>
    <w:pPr>
      <w:tabs>
        <w:tab w:val="left" w:pos="1440"/>
      </w:tabs>
      <w:spacing w:after="0" w:line="240" w:lineRule="auto"/>
      <w:ind w:left="1440" w:hanging="360"/>
    </w:pPr>
    <w:rPr>
      <w:rFonts w:ascii="Times New Roman" w:eastAsia="Times New Roman" w:hAnsi="Times New Roman"/>
      <w:sz w:val="20"/>
      <w:szCs w:val="20"/>
      <w:lang w:val="en-US"/>
    </w:rPr>
  </w:style>
  <w:style w:type="paragraph" w:styleId="ListNumber5">
    <w:name w:val="List Number 5"/>
    <w:basedOn w:val="Normal"/>
    <w:qFormat/>
    <w:pPr>
      <w:numPr>
        <w:numId w:val="8"/>
      </w:numPr>
      <w:spacing w:after="0" w:line="240" w:lineRule="auto"/>
    </w:pPr>
    <w:rPr>
      <w:rFonts w:ascii="Times New Roman" w:eastAsia="Times New Roman" w:hAnsi="Times New Roman"/>
      <w:sz w:val="20"/>
      <w:szCs w:val="20"/>
      <w:lang w:val="en-US"/>
    </w:rPr>
  </w:style>
  <w:style w:type="paragraph" w:styleId="MacroText">
    <w:name w:val="macro"/>
    <w:link w:val="MacroTextChar"/>
    <w:semiHidden/>
    <w:qFormat/>
    <w:pPr>
      <w:numPr>
        <w:numId w:val="9"/>
      </w:numPr>
      <w:tabs>
        <w:tab w:val="left" w:pos="480"/>
        <w:tab w:val="left" w:pos="960"/>
        <w:tab w:val="left" w:pos="1920"/>
        <w:tab w:val="left" w:pos="2400"/>
        <w:tab w:val="left" w:pos="2880"/>
        <w:tab w:val="left" w:pos="3360"/>
        <w:tab w:val="left" w:pos="3840"/>
        <w:tab w:val="left" w:pos="4320"/>
      </w:tabs>
      <w:ind w:left="0" w:firstLine="0"/>
    </w:pPr>
    <w:rPr>
      <w:rFonts w:ascii="Courier New" w:eastAsia="Calibri" w:hAnsi="Courier New" w:cs="Courier New"/>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en-US"/>
    </w:rPr>
  </w:style>
  <w:style w:type="paragraph" w:styleId="NormalWeb">
    <w:name w:val="Normal (Web)"/>
    <w:basedOn w:val="Normal"/>
    <w:uiPriority w:val="99"/>
    <w:qFormat/>
    <w:pPr>
      <w:spacing w:after="0" w:line="240" w:lineRule="auto"/>
    </w:pPr>
    <w:rPr>
      <w:rFonts w:ascii="Times New Roman" w:eastAsia="Times New Roman" w:hAnsi="Times New Roman"/>
      <w:sz w:val="24"/>
      <w:szCs w:val="24"/>
      <w:lang w:val="en-US"/>
    </w:rPr>
  </w:style>
  <w:style w:type="paragraph" w:styleId="NormalIndent">
    <w:name w:val="Normal Indent"/>
    <w:basedOn w:val="Normal"/>
    <w:qFormat/>
    <w:pPr>
      <w:spacing w:after="0" w:line="240" w:lineRule="auto"/>
      <w:ind w:left="708"/>
    </w:pPr>
    <w:rPr>
      <w:rFonts w:ascii="Times New Roman" w:eastAsia="Times New Roman" w:hAnsi="Times New Roman"/>
      <w:sz w:val="20"/>
      <w:szCs w:val="20"/>
      <w:lang w:val="en-US"/>
    </w:rPr>
  </w:style>
  <w:style w:type="paragraph" w:styleId="NoteHeading">
    <w:name w:val="Note Heading"/>
    <w:basedOn w:val="Normal"/>
    <w:next w:val="Normal"/>
    <w:link w:val="NoteHeadingChar"/>
    <w:qFormat/>
    <w:pPr>
      <w:spacing w:after="0" w:line="240" w:lineRule="auto"/>
    </w:pPr>
    <w:rPr>
      <w:rFonts w:ascii="Times New Roman" w:eastAsia="Times New Roman" w:hAnsi="Times New Roman"/>
      <w:sz w:val="20"/>
      <w:szCs w:val="20"/>
      <w:lang w:val="en-US"/>
    </w:rPr>
  </w:style>
  <w:style w:type="character" w:styleId="PageNumber">
    <w:name w:val="page number"/>
    <w:basedOn w:val="DefaultParagraphFont"/>
    <w:qFormat/>
  </w:style>
  <w:style w:type="paragraph" w:styleId="PlainText">
    <w:name w:val="Plain Text"/>
    <w:basedOn w:val="Normal"/>
    <w:link w:val="PlainTextChar"/>
    <w:uiPriority w:val="99"/>
    <w:qFormat/>
    <w:pPr>
      <w:spacing w:after="0" w:line="240" w:lineRule="auto"/>
    </w:pPr>
    <w:rPr>
      <w:rFonts w:ascii="Courier New" w:eastAsia="Times New Roman" w:hAnsi="Courier New"/>
      <w:sz w:val="20"/>
      <w:szCs w:val="20"/>
      <w:lang w:val="en-US"/>
    </w:rPr>
  </w:style>
  <w:style w:type="paragraph" w:styleId="Salutation">
    <w:name w:val="Salutation"/>
    <w:basedOn w:val="Normal"/>
    <w:next w:val="Normal"/>
    <w:link w:val="SalutationChar"/>
    <w:qFormat/>
    <w:pPr>
      <w:spacing w:after="0" w:line="240" w:lineRule="auto"/>
    </w:pPr>
    <w:rPr>
      <w:rFonts w:ascii="Times New Roman" w:eastAsia="Times New Roman" w:hAnsi="Times New Roman"/>
      <w:sz w:val="20"/>
      <w:szCs w:val="20"/>
      <w:lang w:val="en-US"/>
    </w:rPr>
  </w:style>
  <w:style w:type="paragraph" w:styleId="Signature">
    <w:name w:val="Signature"/>
    <w:basedOn w:val="Normal"/>
    <w:link w:val="SignatureChar"/>
    <w:qFormat/>
    <w:pPr>
      <w:numPr>
        <w:numId w:val="10"/>
      </w:numPr>
      <w:tabs>
        <w:tab w:val="clear" w:pos="360"/>
      </w:tabs>
      <w:spacing w:after="0" w:line="240" w:lineRule="auto"/>
      <w:ind w:left="4320" w:firstLine="0"/>
    </w:pPr>
    <w:rPr>
      <w:rFonts w:ascii="Times New Roman" w:eastAsia="Times New Roman" w:hAnsi="Times New Roman"/>
      <w:sz w:val="20"/>
      <w:szCs w:val="20"/>
    </w:rPr>
  </w:style>
  <w:style w:type="character" w:styleId="Strong">
    <w:name w:val="Strong"/>
    <w:uiPriority w:val="22"/>
    <w:qFormat/>
    <w:rPr>
      <w:b/>
      <w:bCs/>
    </w:rPr>
  </w:style>
  <w:style w:type="paragraph" w:styleId="Subtitle">
    <w:name w:val="Subtitle"/>
    <w:basedOn w:val="Normal"/>
    <w:link w:val="SubtitleChar"/>
    <w:qFormat/>
    <w:pPr>
      <w:numPr>
        <w:numId w:val="11"/>
      </w:numPr>
      <w:tabs>
        <w:tab w:val="clear" w:pos="1800"/>
      </w:tabs>
      <w:spacing w:after="60" w:line="240" w:lineRule="auto"/>
      <w:ind w:left="0" w:firstLine="0"/>
      <w:jc w:val="center"/>
      <w:outlineLvl w:val="1"/>
    </w:pPr>
    <w:rPr>
      <w:rFonts w:ascii="Arial" w:eastAsia="Times New Roman" w:hAnsi="Arial"/>
      <w:sz w:val="24"/>
      <w:szCs w:val="24"/>
    </w:rPr>
  </w:style>
  <w:style w:type="table" w:styleId="TableGrid">
    <w:name w:val="Table Grid"/>
    <w:basedOn w:val="TableNormal"/>
    <w:uiPriority w:val="39"/>
    <w:qFormat/>
    <w:rPr>
      <w:rFonts w:ascii="Calibri" w:eastAsia="Calibri" w:hAnsi="Calibri"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line="240" w:lineRule="auto"/>
      <w:jc w:val="center"/>
      <w:outlineLvl w:val="0"/>
    </w:pPr>
    <w:rPr>
      <w:rFonts w:ascii="Arial" w:eastAsia="Times New Roman" w:hAnsi="Arial"/>
      <w:b/>
      <w:bCs/>
      <w:kern w:val="28"/>
      <w:sz w:val="32"/>
      <w:szCs w:val="32"/>
      <w:lang w:val="en-US"/>
    </w:rPr>
  </w:style>
  <w:style w:type="paragraph" w:styleId="TOC4">
    <w:name w:val="toc 4"/>
    <w:basedOn w:val="Normal"/>
    <w:next w:val="Normal"/>
    <w:semiHidden/>
    <w:qFormat/>
    <w:pPr>
      <w:spacing w:after="0" w:line="240" w:lineRule="auto"/>
      <w:ind w:left="600"/>
    </w:pPr>
    <w:rPr>
      <w:rFonts w:ascii="Times New Roman" w:eastAsia="Times New Roman" w:hAnsi="Times New Roman"/>
      <w:sz w:val="20"/>
      <w:szCs w:val="20"/>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Heading2Char">
    <w:name w:val="Heading 2 Char"/>
    <w:basedOn w:val="DefaultParagraphFont"/>
    <w:link w:val="Heading2"/>
    <w:qFormat/>
    <w:rPr>
      <w:rFonts w:ascii="Cambria" w:eastAsia="Times New Roman" w:hAnsi="Cambria" w:cs="Times New Roman"/>
      <w:b/>
      <w:bCs/>
      <w:i/>
      <w:iCs/>
      <w:sz w:val="28"/>
      <w:szCs w:val="28"/>
      <w:lang w:val="ro-RO"/>
    </w:rPr>
  </w:style>
  <w:style w:type="character" w:customStyle="1" w:styleId="Heading3Char">
    <w:name w:val="Heading 3 Char"/>
    <w:basedOn w:val="DefaultParagraphFont"/>
    <w:link w:val="Heading3"/>
    <w:qFormat/>
    <w:rPr>
      <w:rFonts w:ascii="Times New Roman" w:eastAsia="Times New Roman" w:hAnsi="Times New Roman" w:cs="Times New Roman"/>
      <w:b/>
      <w:sz w:val="28"/>
      <w:szCs w:val="20"/>
      <w:lang w:val="ro-RO"/>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0"/>
    </w:rPr>
  </w:style>
  <w:style w:type="character" w:customStyle="1" w:styleId="Heading5Char">
    <w:name w:val="Heading 5 Char"/>
    <w:basedOn w:val="DefaultParagraphFont"/>
    <w:link w:val="Heading5"/>
    <w:qFormat/>
    <w:rPr>
      <w:rFonts w:ascii="Times New Roman" w:eastAsia="Times New Roman" w:hAnsi="Times New Roman" w:cs="Times New Roman"/>
      <w:b/>
      <w:i/>
      <w:sz w:val="24"/>
      <w:szCs w:val="20"/>
      <w:lang w:val="ro-RO"/>
    </w:rPr>
  </w:style>
  <w:style w:type="character" w:customStyle="1" w:styleId="Heading6Char">
    <w:name w:val="Heading 6 Char"/>
    <w:basedOn w:val="DefaultParagraphFont"/>
    <w:link w:val="Heading6"/>
    <w:qFormat/>
    <w:rPr>
      <w:rFonts w:ascii="Times New Roman" w:eastAsia="Times New Roman" w:hAnsi="Times New Roman" w:cs="Times New Roman"/>
      <w:bCs/>
      <w:sz w:val="28"/>
      <w:szCs w:val="28"/>
      <w:lang w:val="ro-RO"/>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0"/>
      <w:lang w:val="ro-RO"/>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lang w:val="ro-RO"/>
    </w:rPr>
  </w:style>
  <w:style w:type="character" w:customStyle="1" w:styleId="Heading9Char">
    <w:name w:val="Heading 9 Char"/>
    <w:basedOn w:val="DefaultParagraphFont"/>
    <w:link w:val="Heading9"/>
    <w:qFormat/>
    <w:rPr>
      <w:rFonts w:ascii="Times New Roman" w:eastAsia="Times New Roman" w:hAnsi="Times New Roman" w:cs="Times New Roman"/>
      <w:b/>
      <w:bCs/>
      <w:sz w:val="24"/>
      <w:szCs w:val="24"/>
      <w:lang w:val="ro-RO"/>
    </w:rPr>
  </w:style>
  <w:style w:type="character" w:customStyle="1" w:styleId="BalloonTextChar">
    <w:name w:val="Balloon Text Char"/>
    <w:basedOn w:val="DefaultParagraphFont"/>
    <w:link w:val="BalloonText"/>
    <w:uiPriority w:val="99"/>
    <w:semiHidden/>
    <w:qFormat/>
    <w:rPr>
      <w:rFonts w:ascii="Tahoma" w:eastAsia="Calibri" w:hAnsi="Tahoma" w:cs="Times New Roman"/>
      <w:sz w:val="16"/>
      <w:szCs w:val="16"/>
      <w:lang w:val="ro-RO"/>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ro-RO"/>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lang w:val="ro-RO"/>
    </w:rPr>
  </w:style>
  <w:style w:type="character" w:customStyle="1" w:styleId="BodyText3Char">
    <w:name w:val="Body Text 3 Char"/>
    <w:basedOn w:val="DefaultParagraphFont"/>
    <w:link w:val="BodyText3"/>
    <w:qFormat/>
    <w:rPr>
      <w:rFonts w:ascii="Tahoma" w:eastAsia="Times New Roman" w:hAnsi="Tahoma" w:cs="Times New Roman"/>
      <w:szCs w:val="20"/>
    </w:rPr>
  </w:style>
  <w:style w:type="character" w:customStyle="1" w:styleId="BodyTextFirstIndentChar">
    <w:name w:val="Body Text First Indent Char"/>
    <w:basedOn w:val="BodyTextChar"/>
    <w:link w:val="BodyTextFirstIndent"/>
    <w:qFormat/>
    <w:rPr>
      <w:rFonts w:ascii="Times New Roman" w:eastAsia="Times New Roman" w:hAnsi="Times New Roman" w:cs="Times New Roman"/>
      <w:sz w:val="24"/>
      <w:szCs w:val="24"/>
      <w:lang w:val="ro-RO"/>
    </w:rPr>
  </w:style>
  <w:style w:type="character" w:customStyle="1" w:styleId="BodyTextIndentChar">
    <w:name w:val="Body Text Indent Char"/>
    <w:basedOn w:val="DefaultParagraphFont"/>
    <w:link w:val="BodyTextIndent"/>
    <w:qFormat/>
    <w:rPr>
      <w:rFonts w:ascii="TimesNewRoman" w:eastAsia="Calibri" w:hAnsi="TimesNewRoman" w:cs="Times New Roman"/>
      <w:b/>
      <w:sz w:val="24"/>
      <w:szCs w:val="24"/>
      <w:lang w:val="ro-RO"/>
    </w:rPr>
  </w:style>
  <w:style w:type="character" w:customStyle="1" w:styleId="BodyTextFirstIndent2Char">
    <w:name w:val="Body Text First Indent 2 Char"/>
    <w:basedOn w:val="BodyTextIndentChar"/>
    <w:link w:val="BodyTextFirstIndent2"/>
    <w:qFormat/>
    <w:rPr>
      <w:rFonts w:ascii="TimesNewRoman" w:eastAsia="Calibri" w:hAnsi="TimesNewRoman" w:cs="Times New Roman"/>
      <w:b/>
      <w:sz w:val="24"/>
      <w:szCs w:val="24"/>
      <w:lang w:val="ro-RO"/>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4"/>
      <w:lang w:val="ro-RO"/>
    </w:rPr>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16"/>
      <w:szCs w:val="16"/>
      <w:lang w:val="ro-RO"/>
    </w:rPr>
  </w:style>
  <w:style w:type="character" w:customStyle="1" w:styleId="ClosingChar">
    <w:name w:val="Closing Char"/>
    <w:basedOn w:val="DefaultParagraphFont"/>
    <w:link w:val="Closing"/>
    <w:qFormat/>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ro-RO"/>
    </w:rPr>
  </w:style>
  <w:style w:type="character" w:customStyle="1" w:styleId="DateChar">
    <w:name w:val="Date Char"/>
    <w:basedOn w:val="DefaultParagraphFont"/>
    <w:link w:val="Date"/>
    <w:qFormat/>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semiHidden/>
    <w:qFormat/>
    <w:rPr>
      <w:rFonts w:ascii="Tahoma" w:eastAsia="Calibri" w:hAnsi="Tahoma" w:cs="Times New Roman"/>
      <w:sz w:val="20"/>
      <w:szCs w:val="20"/>
      <w:shd w:val="clear" w:color="auto" w:fill="000080"/>
    </w:rPr>
  </w:style>
  <w:style w:type="character" w:customStyle="1" w:styleId="E-mailSignatureChar">
    <w:name w:val="E-mail Signature Char"/>
    <w:basedOn w:val="DefaultParagraphFont"/>
    <w:link w:val="E-mailSignature"/>
    <w:qFormat/>
    <w:rPr>
      <w:rFonts w:ascii="Times New Roman" w:eastAsia="Times New Roman" w:hAnsi="Times New Roman" w:cs="Times New Roman"/>
      <w:sz w:val="20"/>
      <w:szCs w:val="20"/>
      <w:lang w:val="ro-RO"/>
    </w:rPr>
  </w:style>
  <w:style w:type="character" w:customStyle="1" w:styleId="EndnoteTextChar">
    <w:name w:val="Endnote Text Char"/>
    <w:basedOn w:val="DefaultParagraphFont"/>
    <w:link w:val="EndnoteText"/>
    <w:semiHidden/>
    <w:qFormat/>
    <w:rPr>
      <w:rFonts w:ascii="Calibri" w:eastAsia="Calibri" w:hAnsi="Calibri" w:cs="Times New Roman"/>
      <w:sz w:val="20"/>
      <w:szCs w:val="20"/>
    </w:rPr>
  </w:style>
  <w:style w:type="character" w:customStyle="1" w:styleId="FooterChar">
    <w:name w:val="Footer Char"/>
    <w:basedOn w:val="DefaultParagraphFont"/>
    <w:link w:val="Footer"/>
    <w:uiPriority w:val="99"/>
    <w:qFormat/>
    <w:rPr>
      <w:rFonts w:ascii="Calibri" w:eastAsia="Calibri" w:hAnsi="Calibri" w:cs="Times New Roman"/>
      <w:lang w:val="ro-RO"/>
    </w:rPr>
  </w:style>
  <w:style w:type="character" w:customStyle="1" w:styleId="FootnoteTextChar">
    <w:name w:val="Footnote Text Char"/>
    <w:basedOn w:val="DefaultParagraphFont"/>
    <w:link w:val="FootnoteText"/>
    <w:semiHidden/>
    <w:qFormat/>
    <w:rPr>
      <w:rFonts w:ascii="Tahoma" w:eastAsia="Calibri" w:hAnsi="Tahoma" w:cs="Times New Roman"/>
      <w:sz w:val="20"/>
      <w:szCs w:val="20"/>
    </w:rPr>
  </w:style>
  <w:style w:type="character" w:customStyle="1" w:styleId="HeaderChar">
    <w:name w:val="Header Char"/>
    <w:basedOn w:val="DefaultParagraphFont"/>
    <w:link w:val="Header"/>
    <w:uiPriority w:val="99"/>
    <w:qFormat/>
    <w:rPr>
      <w:rFonts w:ascii="Calibri" w:eastAsia="Calibri" w:hAnsi="Calibri" w:cs="Times New Roman"/>
      <w:lang w:val="ro-RO"/>
    </w:rPr>
  </w:style>
  <w:style w:type="character" w:customStyle="1" w:styleId="HTMLAddressChar">
    <w:name w:val="HTML Address Char"/>
    <w:basedOn w:val="DefaultParagraphFont"/>
    <w:link w:val="HTMLAddress"/>
    <w:qFormat/>
    <w:rPr>
      <w:rFonts w:ascii="Times New Roman" w:eastAsia="Times New Roman" w:hAnsi="Times New Roman" w:cs="Times New Roman"/>
      <w:i/>
      <w:iCs/>
      <w:sz w:val="20"/>
      <w:szCs w:val="20"/>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qFormat/>
    <w:rPr>
      <w:rFonts w:ascii="Courier New" w:eastAsia="Calibri" w:hAnsi="Courier New" w:cs="Courier New"/>
      <w:sz w:val="20"/>
      <w:szCs w:val="20"/>
    </w:rPr>
  </w:style>
  <w:style w:type="character" w:customStyle="1" w:styleId="MessageHeaderChar">
    <w:name w:val="Message Header Char"/>
    <w:basedOn w:val="DefaultParagraphFont"/>
    <w:link w:val="MessageHeader"/>
    <w:qFormat/>
    <w:rPr>
      <w:rFonts w:ascii="Arial" w:eastAsia="Times New Roman" w:hAnsi="Arial" w:cs="Times New Roman"/>
      <w:sz w:val="24"/>
      <w:szCs w:val="24"/>
      <w:shd w:val="pct20" w:color="auto" w:fill="auto"/>
    </w:rPr>
  </w:style>
  <w:style w:type="character" w:customStyle="1" w:styleId="NoteHeadingChar">
    <w:name w:val="Note Heading Char"/>
    <w:basedOn w:val="DefaultParagraphFont"/>
    <w:link w:val="NoteHeading"/>
    <w:qFormat/>
    <w:rPr>
      <w:rFonts w:ascii="Times New Roman" w:eastAsia="Times New Roman" w:hAnsi="Times New Roman" w:cs="Times New Roman"/>
      <w:sz w:val="20"/>
      <w:szCs w:val="20"/>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0"/>
      <w:szCs w:val="20"/>
    </w:rPr>
  </w:style>
  <w:style w:type="character" w:customStyle="1" w:styleId="SalutationChar">
    <w:name w:val="Salutation Char"/>
    <w:basedOn w:val="DefaultParagraphFont"/>
    <w:link w:val="Salutation"/>
    <w:qFormat/>
    <w:rPr>
      <w:rFonts w:ascii="Times New Roman" w:eastAsia="Times New Roman" w:hAnsi="Times New Roman" w:cs="Times New Roman"/>
      <w:sz w:val="20"/>
      <w:szCs w:val="20"/>
    </w:rPr>
  </w:style>
  <w:style w:type="character" w:customStyle="1" w:styleId="SignatureChar">
    <w:name w:val="Signature Char"/>
    <w:basedOn w:val="DefaultParagraphFont"/>
    <w:link w:val="Signature"/>
    <w:qFormat/>
    <w:rPr>
      <w:rFonts w:ascii="Times New Roman" w:eastAsia="Times New Roman" w:hAnsi="Times New Roman" w:cs="Times New Roman"/>
      <w:sz w:val="20"/>
      <w:szCs w:val="20"/>
      <w:lang w:val="ro-RO"/>
    </w:rPr>
  </w:style>
  <w:style w:type="character" w:customStyle="1" w:styleId="SubtitleChar">
    <w:name w:val="Subtitle Char"/>
    <w:basedOn w:val="DefaultParagraphFont"/>
    <w:link w:val="Subtitle"/>
    <w:qFormat/>
    <w:rPr>
      <w:rFonts w:ascii="Arial" w:eastAsia="Times New Roman" w:hAnsi="Arial" w:cs="Times New Roman"/>
      <w:sz w:val="24"/>
      <w:szCs w:val="24"/>
      <w:lang w:val="ro-RO"/>
    </w:rPr>
  </w:style>
  <w:style w:type="character" w:customStyle="1" w:styleId="TitleChar">
    <w:name w:val="Title Char"/>
    <w:basedOn w:val="DefaultParagraphFont"/>
    <w:link w:val="Title"/>
    <w:qFormat/>
    <w:rPr>
      <w:rFonts w:ascii="Arial" w:eastAsia="Times New Roman" w:hAnsi="Arial" w:cs="Times New Roman"/>
      <w:b/>
      <w:bCs/>
      <w:kern w:val="28"/>
      <w:sz w:val="32"/>
      <w:szCs w:val="32"/>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ro-RO"/>
    </w:rPr>
  </w:style>
  <w:style w:type="paragraph" w:customStyle="1" w:styleId="alignmentl">
    <w:name w:val="alignment_l"/>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alignmentr">
    <w:name w:val="alignment_r"/>
    <w:basedOn w:val="Normal"/>
    <w:qFormat/>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CM38">
    <w:name w:val="CM38"/>
    <w:basedOn w:val="Default"/>
    <w:next w:val="Default"/>
    <w:qFormat/>
    <w:pPr>
      <w:widowControl w:val="0"/>
    </w:pPr>
    <w:rPr>
      <w:rFonts w:ascii="Arial MT" w:eastAsia="Times New Roman" w:hAnsi="Arial MT"/>
      <w:color w:val="auto"/>
      <w:lang w:val="en-US"/>
    </w:rPr>
  </w:style>
  <w:style w:type="paragraph" w:customStyle="1" w:styleId="CM6">
    <w:name w:val="CM6"/>
    <w:basedOn w:val="Default"/>
    <w:next w:val="Default"/>
    <w:qFormat/>
    <w:pPr>
      <w:widowControl w:val="0"/>
      <w:spacing w:line="211" w:lineRule="atLeast"/>
    </w:pPr>
    <w:rPr>
      <w:rFonts w:ascii="Arial MT" w:eastAsia="Times New Roman" w:hAnsi="Arial MT"/>
      <w:color w:val="auto"/>
      <w:lang w:val="en-US"/>
    </w:rPr>
  </w:style>
  <w:style w:type="paragraph" w:customStyle="1" w:styleId="CM13">
    <w:name w:val="CM13"/>
    <w:basedOn w:val="Default"/>
    <w:next w:val="Default"/>
    <w:qFormat/>
    <w:pPr>
      <w:widowControl w:val="0"/>
      <w:spacing w:line="211" w:lineRule="atLeast"/>
    </w:pPr>
    <w:rPr>
      <w:rFonts w:ascii="Arial MT" w:eastAsia="Times New Roman" w:hAnsi="Arial MT"/>
      <w:color w:val="auto"/>
      <w:lang w:val="en-US"/>
    </w:rPr>
  </w:style>
  <w:style w:type="paragraph" w:customStyle="1" w:styleId="Style5">
    <w:name w:val="Style5"/>
    <w:basedOn w:val="Normal"/>
    <w:uiPriority w:val="99"/>
    <w:qFormat/>
    <w:pPr>
      <w:widowControl w:val="0"/>
      <w:autoSpaceDE w:val="0"/>
      <w:autoSpaceDN w:val="0"/>
      <w:adjustRightInd w:val="0"/>
      <w:spacing w:after="0" w:line="276" w:lineRule="exact"/>
      <w:jc w:val="center"/>
    </w:pPr>
    <w:rPr>
      <w:rFonts w:ascii="Times New Roman" w:eastAsia="Times New Roman" w:hAnsi="Times New Roman"/>
      <w:sz w:val="24"/>
      <w:szCs w:val="24"/>
      <w:lang w:eastAsia="ro-RO"/>
    </w:rPr>
  </w:style>
  <w:style w:type="character" w:customStyle="1" w:styleId="FontStyle163">
    <w:name w:val="Font Style163"/>
    <w:uiPriority w:val="99"/>
    <w:qFormat/>
    <w:rPr>
      <w:rFonts w:ascii="Times New Roman" w:hAnsi="Times New Roman" w:cs="Times New Roman"/>
      <w:b/>
      <w:bCs/>
      <w:sz w:val="22"/>
      <w:szCs w:val="22"/>
    </w:rPr>
  </w:style>
  <w:style w:type="character" w:customStyle="1" w:styleId="al1">
    <w:name w:val="al1"/>
    <w:qFormat/>
    <w:rPr>
      <w:b/>
      <w:bCs/>
      <w:color w:val="008F00"/>
    </w:rPr>
  </w:style>
  <w:style w:type="character" w:customStyle="1" w:styleId="BodyTextIndentChar1">
    <w:name w:val="Body Text Indent Char1"/>
    <w:uiPriority w:val="99"/>
    <w:semiHidden/>
    <w:qFormat/>
    <w:rPr>
      <w:sz w:val="22"/>
      <w:szCs w:val="22"/>
      <w:lang w:eastAsia="en-US"/>
    </w:rPr>
  </w:style>
  <w:style w:type="paragraph" w:styleId="ListParagraph">
    <w:name w:val="List Paragraph"/>
    <w:basedOn w:val="Normal"/>
    <w:uiPriority w:val="34"/>
    <w:qFormat/>
    <w:pPr>
      <w:spacing w:after="0" w:line="240" w:lineRule="auto"/>
      <w:ind w:left="720"/>
    </w:pPr>
    <w:rPr>
      <w:rFonts w:ascii="Times New Roman" w:eastAsia="Times New Roman" w:hAnsi="Times New Roman"/>
      <w:sz w:val="24"/>
      <w:szCs w:val="24"/>
      <w:lang w:eastAsia="ro-RO"/>
    </w:rPr>
  </w:style>
  <w:style w:type="paragraph" w:customStyle="1" w:styleId="msolistparagraphcxspmiddle">
    <w:name w:val="msolistparagraphcxspmiddle"/>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listparagraph0">
    <w:name w:val="msolistparagraph"/>
    <w:basedOn w:val="Normal"/>
    <w:qFormat/>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TDisplayEquation">
    <w:name w:val="MTDisplayEquation"/>
    <w:basedOn w:val="msolistparagraphcxspmiddle"/>
    <w:next w:val="Normal"/>
    <w:qFormat/>
    <w:pPr>
      <w:tabs>
        <w:tab w:val="center" w:pos="5320"/>
        <w:tab w:val="right" w:pos="9920"/>
      </w:tabs>
      <w:spacing w:before="0" w:beforeAutospacing="0" w:after="0" w:afterAutospacing="0"/>
      <w:ind w:left="720"/>
    </w:pPr>
    <w:rPr>
      <w:lang w:val="ro-RO"/>
    </w:rPr>
  </w:style>
  <w:style w:type="paragraph" w:customStyle="1" w:styleId="Garamond">
    <w:name w:val="Garamond"/>
    <w:basedOn w:val="Normal"/>
    <w:qFormat/>
    <w:pPr>
      <w:spacing w:after="0" w:line="240" w:lineRule="auto"/>
    </w:pPr>
    <w:rPr>
      <w:rFonts w:ascii="Garamond" w:eastAsia="Times New Roman" w:hAnsi="Garamond"/>
      <w:sz w:val="20"/>
      <w:szCs w:val="24"/>
      <w:lang w:eastAsia="ro-RO"/>
    </w:rPr>
  </w:style>
  <w:style w:type="paragraph" w:customStyle="1" w:styleId="Stil1">
    <w:name w:val="Stil1"/>
    <w:basedOn w:val="Garamond"/>
    <w:qFormat/>
  </w:style>
  <w:style w:type="character" w:customStyle="1" w:styleId="FootnoteTextChar1">
    <w:name w:val="Footnote Text Char1"/>
    <w:uiPriority w:val="99"/>
    <w:semiHidden/>
    <w:qFormat/>
    <w:rPr>
      <w:lang w:eastAsia="en-US"/>
    </w:rPr>
  </w:style>
  <w:style w:type="character" w:customStyle="1" w:styleId="tal1">
    <w:name w:val="tal1"/>
    <w:basedOn w:val="DefaultParagraphFont"/>
    <w:qFormat/>
  </w:style>
  <w:style w:type="character" w:customStyle="1" w:styleId="tpa1">
    <w:name w:val="tpa1"/>
    <w:basedOn w:val="DefaultParagraphFont"/>
    <w:qFormat/>
  </w:style>
  <w:style w:type="character" w:customStyle="1" w:styleId="BalloonTextChar1">
    <w:name w:val="Balloon Text Char1"/>
    <w:uiPriority w:val="99"/>
    <w:semiHidden/>
    <w:qFormat/>
    <w:rPr>
      <w:rFonts w:ascii="Tahoma" w:hAnsi="Tahoma" w:cs="Tahoma"/>
      <w:sz w:val="16"/>
      <w:szCs w:val="16"/>
      <w:lang w:eastAsia="en-US"/>
    </w:rPr>
  </w:style>
  <w:style w:type="character" w:customStyle="1" w:styleId="DocumentMapChar1">
    <w:name w:val="Document Map Char1"/>
    <w:uiPriority w:val="99"/>
    <w:semiHidden/>
    <w:qFormat/>
    <w:rPr>
      <w:rFonts w:ascii="Tahoma" w:hAnsi="Tahoma" w:cs="Tahoma"/>
      <w:sz w:val="16"/>
      <w:szCs w:val="16"/>
      <w:lang w:eastAsia="en-US"/>
    </w:rPr>
  </w:style>
  <w:style w:type="character" w:customStyle="1" w:styleId="MacroTextChar1">
    <w:name w:val="Macro Text Char1"/>
    <w:uiPriority w:val="99"/>
    <w:semiHidden/>
    <w:qFormat/>
    <w:rPr>
      <w:rFonts w:ascii="Courier New" w:hAnsi="Courier New" w:cs="Courier New"/>
      <w:lang w:eastAsia="en-US"/>
    </w:rPr>
  </w:style>
  <w:style w:type="character" w:customStyle="1" w:styleId="EndnoteTextChar1">
    <w:name w:val="Endnote Text Char1"/>
    <w:uiPriority w:val="99"/>
    <w:semiHidden/>
    <w:qFormat/>
    <w:rPr>
      <w:lang w:eastAsia="en-US"/>
    </w:rPr>
  </w:style>
  <w:style w:type="paragraph" w:customStyle="1" w:styleId="ListParagraph1">
    <w:name w:val="List Paragraph1"/>
    <w:basedOn w:val="Normal"/>
    <w:qFormat/>
    <w:pPr>
      <w:spacing w:after="0" w:line="240" w:lineRule="auto"/>
      <w:ind w:left="720"/>
      <w:contextualSpacing/>
    </w:pPr>
    <w:rPr>
      <w:rFonts w:ascii="Times New Roman" w:hAnsi="Times New Roman"/>
      <w:sz w:val="24"/>
      <w:szCs w:val="24"/>
      <w:lang w:eastAsia="ro-RO"/>
    </w:rPr>
  </w:style>
  <w:style w:type="paragraph" w:styleId="NoSpacing">
    <w:name w:val="No Spacing"/>
    <w:uiPriority w:val="1"/>
    <w:qFormat/>
    <w:pPr>
      <w:jc w:val="both"/>
    </w:pPr>
    <w:rPr>
      <w:rFonts w:ascii="Palatino Linotype" w:eastAsia="Calibri" w:hAnsi="Palatino Linotype" w:cs="Times New Roman"/>
      <w:sz w:val="24"/>
      <w:szCs w:val="22"/>
    </w:rPr>
  </w:style>
  <w:style w:type="character" w:customStyle="1" w:styleId="stlitera">
    <w:name w:val="st_litera"/>
    <w:basedOn w:val="DefaultParagraphFont"/>
    <w:qFormat/>
  </w:style>
  <w:style w:type="character" w:customStyle="1" w:styleId="sttlitera">
    <w:name w:val="st_tlitera"/>
    <w:basedOn w:val="DefaultParagraphFont"/>
    <w:qFormat/>
  </w:style>
  <w:style w:type="character" w:customStyle="1" w:styleId="tpa">
    <w:name w:val="tpa"/>
    <w:basedOn w:val="DefaultParagraphFont"/>
    <w:qFormat/>
  </w:style>
  <w:style w:type="paragraph" w:customStyle="1" w:styleId="Style2">
    <w:name w:val="Style 2"/>
    <w:basedOn w:val="Normal"/>
    <w:qFormat/>
    <w:pPr>
      <w:widowControl w:val="0"/>
      <w:spacing w:after="0" w:line="240" w:lineRule="auto"/>
      <w:jc w:val="center"/>
    </w:pPr>
    <w:rPr>
      <w:rFonts w:ascii="Times New Roman" w:eastAsia="Times New Roman" w:hAnsi="Times New Roman"/>
      <w:color w:val="000000"/>
      <w:sz w:val="20"/>
      <w:szCs w:val="20"/>
      <w:lang w:eastAsia="ro-RO"/>
    </w:rPr>
  </w:style>
  <w:style w:type="paragraph" w:customStyle="1" w:styleId="NormalWeb1">
    <w:name w:val="Normal (Web)1"/>
    <w:basedOn w:val="Normal"/>
    <w:qFormat/>
    <w:pPr>
      <w:spacing w:after="0" w:line="240" w:lineRule="auto"/>
    </w:pPr>
    <w:rPr>
      <w:rFonts w:ascii="Times New Roman" w:eastAsia="Times New Roman" w:hAnsi="Times New Roman"/>
      <w:color w:val="000000"/>
      <w:sz w:val="24"/>
      <w:szCs w:val="24"/>
    </w:rPr>
  </w:style>
  <w:style w:type="paragraph" w:customStyle="1" w:styleId="Style7">
    <w:name w:val="Style 7"/>
    <w:basedOn w:val="Normal"/>
    <w:qFormat/>
    <w:pPr>
      <w:widowControl w:val="0"/>
      <w:spacing w:after="0" w:line="240" w:lineRule="auto"/>
      <w:ind w:left="144" w:right="144" w:firstLine="288"/>
      <w:jc w:val="both"/>
    </w:pPr>
    <w:rPr>
      <w:rFonts w:ascii="Times New Roman" w:eastAsia="Times New Roman" w:hAnsi="Times New Roman"/>
      <w:color w:val="000000"/>
      <w:sz w:val="20"/>
      <w:szCs w:val="20"/>
      <w:lang w:eastAsia="ro-RO"/>
    </w:rPr>
  </w:style>
  <w:style w:type="character" w:customStyle="1" w:styleId="part">
    <w:name w:val="p_art"/>
    <w:qFormat/>
  </w:style>
  <w:style w:type="character" w:customStyle="1" w:styleId="sttalineat">
    <w:name w:val="st_talineat"/>
    <w:basedOn w:val="DefaultParagraphFont"/>
    <w:qFormat/>
  </w:style>
  <w:style w:type="character" w:customStyle="1" w:styleId="sttpar">
    <w:name w:val="st_tpar"/>
    <w:basedOn w:val="DefaultParagraphFont"/>
    <w:qFormat/>
  </w:style>
  <w:style w:type="character" w:customStyle="1" w:styleId="do1">
    <w:name w:val="do1"/>
    <w:qFormat/>
    <w:rPr>
      <w:b/>
      <w:bCs/>
      <w:sz w:val="26"/>
      <w:szCs w:val="26"/>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NewRomanPSMT" w:hAnsi="TimesNewRomanPSMT" w:hint="default"/>
      <w:color w:val="000000"/>
      <w:sz w:val="22"/>
      <w:szCs w:val="22"/>
    </w:rPr>
  </w:style>
  <w:style w:type="character" w:customStyle="1" w:styleId="fontstyle21">
    <w:name w:val="fontstyle21"/>
    <w:basedOn w:val="DefaultParagraphFont"/>
    <w:qFormat/>
    <w:rPr>
      <w:rFonts w:ascii="TimesNewRomanPS-BoldMT" w:hAnsi="TimesNewRomanPS-BoldMT" w:hint="default"/>
      <w:b/>
      <w:bCs/>
      <w:color w:val="000000"/>
      <w:sz w:val="22"/>
      <w:szCs w:val="22"/>
    </w:rPr>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FollowedHyperlink1">
    <w:name w:val="FollowedHyperlink1"/>
    <w:basedOn w:val="DefaultParagraphFont"/>
    <w:uiPriority w:val="99"/>
    <w:semiHidden/>
    <w:unhideWhenUsed/>
    <w:qFormat/>
    <w:rPr>
      <w:color w:val="800080"/>
      <w:u w:val="single"/>
    </w:rPr>
  </w:style>
  <w:style w:type="character" w:customStyle="1" w:styleId="fontstyle11">
    <w:name w:val="fontstyle11"/>
    <w:basedOn w:val="DefaultParagraphFont"/>
    <w:qFormat/>
    <w:rPr>
      <w:rFonts w:ascii="Bookman-DemiItalic" w:hAnsi="Bookman-DemiItalic" w:hint="default"/>
      <w:i/>
      <w:iCs/>
      <w:color w:val="000000"/>
      <w:sz w:val="22"/>
      <w:szCs w:val="22"/>
    </w:rPr>
  </w:style>
  <w:style w:type="character" w:customStyle="1" w:styleId="fontstyle31">
    <w:name w:val="fontstyle31"/>
    <w:basedOn w:val="DefaultParagraphFont"/>
    <w:qFormat/>
    <w:rPr>
      <w:rFonts w:ascii="BoldItalic" w:hAnsi="BoldItalic" w:hint="default"/>
      <w:b/>
      <w:bCs/>
      <w:i/>
      <w:iCs/>
      <w:color w:val="000000"/>
      <w:sz w:val="22"/>
      <w:szCs w:val="22"/>
    </w:rPr>
  </w:style>
  <w:style w:type="paragraph" w:customStyle="1" w:styleId="xxmsonormal">
    <w:name w:val="x_x_msonormal"/>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aln">
    <w:name w:val="s_aln"/>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ppar1">
    <w:name w:val="p_par1"/>
    <w:basedOn w:val="DefaultParagraphFont"/>
    <w:qFormat/>
    <w:rPr>
      <w:rFonts w:ascii="Verdana" w:hAnsi="Verdana" w:hint="default"/>
      <w:sz w:val="28"/>
      <w:szCs w:val="28"/>
    </w:rPr>
  </w:style>
  <w:style w:type="character" w:customStyle="1" w:styleId="slit">
    <w:name w:val="s_lit"/>
    <w:basedOn w:val="DefaultParagraphFont"/>
    <w:qFormat/>
  </w:style>
  <w:style w:type="character" w:customStyle="1" w:styleId="slitbdy">
    <w:name w:val="s_lit_bdy"/>
    <w:basedOn w:val="DefaultParagraphFont"/>
    <w:qFormat/>
  </w:style>
  <w:style w:type="character" w:customStyle="1" w:styleId="slitttl">
    <w:name w:val="s_lit_ttl"/>
    <w:basedOn w:val="DefaultParagraphFont"/>
    <w:qFormat/>
  </w:style>
  <w:style w:type="paragraph" w:customStyle="1" w:styleId="Revision1">
    <w:name w:val="Revision1"/>
    <w:hidden/>
    <w:uiPriority w:val="99"/>
    <w:semiHidden/>
    <w:qFormat/>
    <w:rPr>
      <w:rFonts w:ascii="Calibri" w:eastAsia="Calibri" w:hAnsi="Calibri" w:cs="Times New Roman"/>
      <w:sz w:val="22"/>
      <w:szCs w:val="22"/>
      <w:lang w:val="ro-RO"/>
    </w:rPr>
  </w:style>
  <w:style w:type="character" w:customStyle="1" w:styleId="slgi">
    <w:name w:val="s_lgi"/>
    <w:basedOn w:val="DefaultParagraphFont"/>
    <w:qFormat/>
  </w:style>
  <w:style w:type="paragraph" w:customStyle="1" w:styleId="al">
    <w:name w:val="a_l"/>
    <w:basedOn w:val="Normal"/>
    <w:pPr>
      <w:spacing w:after="0" w:line="240" w:lineRule="auto"/>
      <w:jc w:val="both"/>
    </w:pPr>
    <w:rPr>
      <w:rFonts w:ascii="Times New Roman" w:eastAsiaTheme="minorEastAsia" w:hAnsi="Times New Roman"/>
      <w:sz w:val="24"/>
      <w:szCs w:val="24"/>
      <w:lang w:eastAsia="ro-RO"/>
    </w:rPr>
  </w:style>
  <w:style w:type="table" w:customStyle="1" w:styleId="TableNormal1">
    <w:name w:val="Table Normal1"/>
    <w:pPr>
      <w:spacing w:after="200" w:line="276" w:lineRule="auto"/>
    </w:pPr>
    <w:rPr>
      <w:rFonts w:ascii="Calibri" w:eastAsia="Calibri" w:hAnsi="Calibri" w:cs="Calibri"/>
      <w:lang w:val="ro-RO" w:eastAsia="ro-RO"/>
    </w:rPr>
    <w:tblPr>
      <w:tblCellMar>
        <w:top w:w="0" w:type="dxa"/>
        <w:left w:w="0" w:type="dxa"/>
        <w:bottom w:w="0" w:type="dxa"/>
        <w:right w:w="0" w:type="dxa"/>
      </w:tblCellMar>
    </w:tblPr>
  </w:style>
  <w:style w:type="table" w:customStyle="1" w:styleId="TableGrid0">
    <w:name w:val="TableGrid"/>
    <w:rPr>
      <w:rFonts w:eastAsiaTheme="minorEastAsia"/>
    </w:rPr>
    <w:tblPr>
      <w:tblCellMar>
        <w:top w:w="0" w:type="dxa"/>
        <w:left w:w="0" w:type="dxa"/>
        <w:bottom w:w="0" w:type="dxa"/>
        <w:right w:w="0" w:type="dxa"/>
      </w:tblCellMar>
    </w:tblPr>
  </w:style>
  <w:style w:type="paragraph" w:styleId="Quote">
    <w:name w:val="Quote"/>
    <w:basedOn w:val="Normal"/>
    <w:next w:val="Normal"/>
    <w:link w:val="QuoteChar"/>
    <w:uiPriority w:val="29"/>
    <w:qFormat/>
    <w:rsid w:val="007D53A7"/>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qFormat/>
    <w:rsid w:val="007D53A7"/>
    <w:rPr>
      <w:rFonts w:eastAsiaTheme="minorEastAsia"/>
      <w:i/>
      <w:iCs/>
      <w:color w:val="404040" w:themeColor="text1" w:themeTint="BF"/>
      <w:kern w:val="2"/>
      <w:sz w:val="24"/>
      <w:szCs w:val="24"/>
      <w14:ligatures w14:val="standardContextual"/>
    </w:rPr>
  </w:style>
  <w:style w:type="character" w:customStyle="1" w:styleId="IntenseEmphasis1">
    <w:name w:val="Intense Emphasis1"/>
    <w:basedOn w:val="DefaultParagraphFont"/>
    <w:uiPriority w:val="21"/>
    <w:qFormat/>
    <w:rsid w:val="007D53A7"/>
    <w:rPr>
      <w:i/>
      <w:iCs/>
      <w:color w:val="2F5496" w:themeColor="accent1" w:themeShade="BF"/>
    </w:rPr>
  </w:style>
  <w:style w:type="paragraph" w:styleId="IntenseQuote">
    <w:name w:val="Intense Quote"/>
    <w:basedOn w:val="Normal"/>
    <w:next w:val="Normal"/>
    <w:link w:val="IntenseQuoteChar"/>
    <w:uiPriority w:val="30"/>
    <w:qFormat/>
    <w:rsid w:val="007D53A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qFormat/>
    <w:rsid w:val="007D53A7"/>
    <w:rPr>
      <w:rFonts w:eastAsiaTheme="minorEastAsia"/>
      <w:i/>
      <w:iCs/>
      <w:color w:val="2F5496" w:themeColor="accent1" w:themeShade="BF"/>
      <w:kern w:val="2"/>
      <w:sz w:val="24"/>
      <w:szCs w:val="24"/>
      <w14:ligatures w14:val="standardContextual"/>
    </w:rPr>
  </w:style>
  <w:style w:type="character" w:customStyle="1" w:styleId="IntenseReference1">
    <w:name w:val="Intense Reference1"/>
    <w:basedOn w:val="DefaultParagraphFont"/>
    <w:uiPriority w:val="32"/>
    <w:qFormat/>
    <w:rsid w:val="007D53A7"/>
    <w:rPr>
      <w:b/>
      <w:bCs/>
      <w:smallCaps/>
      <w:color w:val="2F5496" w:themeColor="accent1" w:themeShade="BF"/>
      <w:spacing w:val="5"/>
    </w:rPr>
  </w:style>
  <w:style w:type="character" w:customStyle="1" w:styleId="spar">
    <w:name w:val="s_par"/>
    <w:basedOn w:val="DefaultParagraphFont"/>
    <w:rsid w:val="007D53A7"/>
  </w:style>
  <w:style w:type="paragraph" w:styleId="Revision">
    <w:name w:val="Revision"/>
    <w:hidden/>
    <w:uiPriority w:val="99"/>
    <w:semiHidden/>
    <w:rsid w:val="007D53A7"/>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233479">
      <w:bodyDiv w:val="1"/>
      <w:marLeft w:val="0"/>
      <w:marRight w:val="0"/>
      <w:marTop w:val="0"/>
      <w:marBottom w:val="0"/>
      <w:divBdr>
        <w:top w:val="none" w:sz="0" w:space="0" w:color="auto"/>
        <w:left w:val="none" w:sz="0" w:space="0" w:color="auto"/>
        <w:bottom w:val="none" w:sz="0" w:space="0" w:color="auto"/>
        <w:right w:val="none" w:sz="0" w:space="0" w:color="auto"/>
      </w:divBdr>
    </w:div>
    <w:div w:id="743144823">
      <w:bodyDiv w:val="1"/>
      <w:marLeft w:val="0"/>
      <w:marRight w:val="0"/>
      <w:marTop w:val="0"/>
      <w:marBottom w:val="0"/>
      <w:divBdr>
        <w:top w:val="none" w:sz="0" w:space="0" w:color="auto"/>
        <w:left w:val="none" w:sz="0" w:space="0" w:color="auto"/>
        <w:bottom w:val="none" w:sz="0" w:space="0" w:color="auto"/>
        <w:right w:val="none" w:sz="0" w:space="0" w:color="auto"/>
      </w:divBdr>
    </w:div>
    <w:div w:id="1346711926">
      <w:bodyDiv w:val="1"/>
      <w:marLeft w:val="0"/>
      <w:marRight w:val="0"/>
      <w:marTop w:val="0"/>
      <w:marBottom w:val="0"/>
      <w:divBdr>
        <w:top w:val="none" w:sz="0" w:space="0" w:color="auto"/>
        <w:left w:val="none" w:sz="0" w:space="0" w:color="auto"/>
        <w:bottom w:val="none" w:sz="0" w:space="0" w:color="auto"/>
        <w:right w:val="none" w:sz="0" w:space="0" w:color="auto"/>
      </w:divBdr>
    </w:div>
    <w:div w:id="1933196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5150E95-8F06-4683-9A35-B78BF43E28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4292</TotalTime>
  <Pages>3</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Barbulescu Adrian</dc:creator>
  <cp:lastModifiedBy>Valinys</cp:lastModifiedBy>
  <cp:revision>256</cp:revision>
  <cp:lastPrinted>2025-11-19T07:39:00Z</cp:lastPrinted>
  <dcterms:created xsi:type="dcterms:W3CDTF">2024-12-02T09:06:00Z</dcterms:created>
  <dcterms:modified xsi:type="dcterms:W3CDTF">2026-01-12T13:53:00Z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B94B7781ECC64453B608EBB47A05CFD2_12</vt:lpwstr>
  </property>
</Properties>
</file>